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C/24142/2013 vom 7. Dezember 2015</w:t>
      </w:r>
    </w:p>
    <w:p>
      <w:r>
        <w:t>GE Cour de justice, 2015-12-07, FR</w:t>
      </w:r>
    </w:p>
    <w:p>
      <w:r>
        <w:rPr>
          <w:b/>
        </w:rPr>
        <w:t xml:space="preserve">Quelle: </w:t>
      </w:r>
      <w:r>
        <w:t>https://mcp.opencaselaw.ch/entscheid/ge_gerichte_C_24142_2013</w:t>
      </w:r>
    </w:p>
    <w:p>
      <w:r>
        <w:t>FR: GE_GERICHTE C/24142/2013 du 7 décembre 2015</w:t>
      </w:r>
    </w:p>
    <w:p>
      <w:r>
        <w:t>IT: GE_GERICHTE C/24142/2013 del 7 dicembre 2015</w:t>
      </w:r>
    </w:p>
    <w:p>
      <w:pPr>
        <w:pStyle w:val="Heading2"/>
      </w:pPr>
      <w:r>
        <w:t>Regeste</w:t>
      </w:r>
    </w:p>
    <w:p>
      <w:r>
        <w:t>PREUVE; QUITTANCE | CC.8; CPC.102; CPC.157</w:t>
      </w:r>
    </w:p>
    <w:p>
      <w:pPr>
        <w:pStyle w:val="Heading2"/>
      </w:pPr>
      <w:r>
        <w:t>Erwägungen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20 mai 2015 par A______ contre le jugement JTBL/467/2015 rendu le 16 avril 2015 par le Tribunal des baux et loyers dans la cause C/24142/2013-2 OSD. Au fond : Le rejette.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