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C/24027/2021 vom 29. August 2022</w:t>
      </w:r>
    </w:p>
    <w:p>
      <w:r>
        <w:t>GE Cour de justice, 2022-08-29, FR</w:t>
      </w:r>
    </w:p>
    <w:p>
      <w:r>
        <w:rPr>
          <w:b/>
        </w:rPr>
        <w:t xml:space="preserve">Quelle: </w:t>
      </w:r>
      <w:r>
        <w:t>https://mcp.opencaselaw.ch/entscheid/ge_gerichte_C_24027_2021</w:t>
      </w:r>
    </w:p>
    <w:p>
      <w:r>
        <w:t>FR: GE_GERICHTE C/24027/2021 du 29 août 2022</w:t>
      </w:r>
    </w:p>
    <w:p>
      <w:r>
        <w:t>IT: GE_GERICHTE C/24027/2021 del 29 agosto 2022</w:t>
      </w:r>
    </w:p>
    <w:p>
      <w:pPr>
        <w:pStyle w:val="Heading2"/>
      </w:pPr>
      <w:r>
        <w:t>Regeste</w:t>
      </w:r>
    </w:p>
    <w:p>
      <w:r>
        <w:t>CPC.148; LaCC.30.al4</w:t>
      </w:r>
    </w:p>
    <w:p>
      <w:pPr>
        <w:pStyle w:val="Heading2"/>
      </w:pPr>
      <w:r>
        <w:t>Erwägungen</w:t>
      </w:r>
    </w:p>
    <w:p>
      <w:r>
        <w:rPr>
          <w:b/>
        </w:rPr>
        <w:t>E. 1</w:t>
      </w:r>
    </w:p>
    <w:p>
      <w:r>
        <w:t>Le locataire a contesté, d'une part, le rejet de sa demande de restitution et, d'autre part, l'autorisation donnée à la bailleresse de requérir l'exécution de son évacuation dès l'entrée en force du jugement du 8 février 2021.</w:t>
      </w:r>
    </w:p>
    <w:p>
      <w:r>
        <w:rPr>
          <w:b/>
        </w:rPr>
        <w:t>E. 1.1</w:t>
      </w:r>
    </w:p>
    <w:p>
      <w:r>
        <w:t>La décision portant refus de la restitution de délai requise peut être attaquée, au besoin, par un recours contre la décision finale (ATF 139 III 478 consid. 6.3; arrêts du Tribunal fédéral 4A_350/2017 du 12 juillet 2017, consid. 3.2.1; 4A_334/2016 du 7 juillet 2016 consid. 2.2). La décision finale a été rendue dans la présente procédure de sorte que la voie du recours est ouverte contre la décision de refus de restitution.</w:t>
      </w:r>
    </w:p>
    <w:p>
      <w:r>
        <w:rPr>
          <w:b/>
        </w:rPr>
        <w:t>E. 1.2</w:t>
      </w:r>
    </w:p>
    <w:p>
      <w:r>
        <w:t>La voie du recours est par ailleurs ouverte contre les décisions du Tribunal de l'exécution (art. 309 let. a CPC; art. 319 let. a CPC).</w:t>
      </w:r>
    </w:p>
    <w:p>
      <w:r>
        <w:rPr>
          <w:b/>
        </w:rPr>
        <w:t>E. 1.3</w:t>
      </w:r>
    </w:p>
    <w:p>
      <w:r>
        <w:t>Interjetés selon la forme et dans le délai prévu, les recours sont recevables (art. 321 al. 1 CPC). Les deux recours seront traités dans le même arrêt.</w:t>
      </w:r>
    </w:p>
    <w:p>
      <w:r>
        <w:rPr>
          <w:b/>
        </w:rPr>
        <w:t>E. 2</w:t>
      </w:r>
    </w:p>
    <w:p>
      <w:r>
        <w:t>Le locataire soutient, à l'appui de son recours contre la décision rejetant sa demande de restitution, s'être présenté au Tribunal à l'heure de l'audience, mais au rez-de-chaussée et sans descendre au sous-sol, n'ayant pas compris où se trouvait la salle d'audience. L'huissier lui avait indiqué, après cinq minutes, que l'audience était terminée.</w:t>
      </w:r>
    </w:p>
    <w:p>
      <w:r>
        <w:rPr>
          <w:b/>
        </w:rPr>
        <w:t>E. 2.1</w:t>
      </w:r>
    </w:p>
    <w:p>
      <w:r>
        <w:t>La partie est défaillante lorsqu'elle omet d'accomplir un acte de procédure dans le délai prescrit ou ne se présente pas lorsqu'elle est citée à comparaître (art. 147 al. 1 CPC).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devant être présentée dans les dix jours qui suivent celui où la cause du défaut a disparu (al. 2). La faute légère vise tout comportement ou manquement qui, sans être acceptable ou excusable, n'est pas particulièrement répréhensible, tandis que la faute grave suppose la violation de règles de prudence élémentaires qui s'imposent impérieusement à toute personne raisonnable (arrêts du Tribunal fédéral 5A_927/2015 du 22 décembre 2015 consid. 5.1; 4A_163/2015 du 12 octobre 2015 consid. 4.1);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(arrêt du Tribunal fédéral 5A_927/2015 du 22 décembre 2015 consid. 5.1 et les références).</w:t>
      </w:r>
    </w:p>
    <w:p>
      <w:r>
        <w:rPr>
          <w:b/>
        </w:rPr>
        <w:t>E. 2.2</w:t>
      </w:r>
    </w:p>
    <w:p>
      <w:r>
        <w:t>En l'espèce, le recourant répète qu'il s'est présenté au Tribunal le jour de l'audience et qu'après s'être annoncé auprès de la sécurité, il ne s'était pas rendu dans la salle d'audience, n'ayant pas compris que celle-ci se trouvait au sous-sol. Ces explications ne sont corroborées par aucun élément permettant de les appuyer, mais elles sont plausibles. Sauf à ce que le recourant demande immédiatement à l'huissier de confirmer ses dires par écrit, il lui était difficile de fournir de éléments attestant de ses explications. Pour sa part, le Tribunal a retenu que le recourant ne s'est pas annoncé le jour de l'audience, sans indiquer sur quel élément il fonde son affirmation, ce qui relève de l'arbitraire. Cela étant, même s'il ressort de l'ensemble des circonstances du cas d'espèce que le recourant n'a pas fait preuve de désinvolture dans le cadre de la présente procédure, il appartient toutefois au justiciable qui se présente au Tribunal de s'informer activement, si besoin, de l'emplacement de la salle d'audience dans laquelle il est convoqué, ce que le recourant n'a pas allégué avoir fait. En tout état de cause, le renvoi de la cause au Tribunal pour permettre au recourant de s'exprimer constituerait une vaine formalité et aboutirait à un allongement inutile de la procédure au vu des considérations qui suivent.</w:t>
      </w:r>
    </w:p>
    <w:p>
      <w:r>
        <w:rPr>
          <w:b/>
        </w:rPr>
        <w:t>E. 3</w:t>
      </w:r>
    </w:p>
    <w:p>
      <w:r>
        <w:t>A titre subsidiaire, le recourant sollicite l'octroi d'un délai de six mois pour que son évacuation soit exécutée, compte tenu de ses problèmes de santé.</w:t>
      </w:r>
    </w:p>
    <w:p>
      <w:r>
        <w:rPr>
          <w:b/>
        </w:rPr>
        <w:t>E. 3.1</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 L'art. 30 al. 4 LaCC concrétise le principe de la proportionnalité en cas d'évacuation d'un logement, en prévoyant que le Tribunal des baux et loyers peut, pour des motifs humanitaires, surseoir à l'exécution du jugement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 ACJC/422/2014 du 7 avril 2014 consid. 4.2; ACJC/187/2014 du 10 février 2014 consid. 5.2.1; arrêt du Tribunal fédéral du 20 septembre 1990, in Droit du bail 3/1990 p. 30 et réf. cit.).</w:t>
      </w:r>
    </w:p>
    <w:p>
      <w:r>
        <w:rPr>
          <w:b/>
        </w:rPr>
        <w:t>E. 3.2</w:t>
      </w:r>
    </w:p>
    <w:p>
      <w:r>
        <w:t>En l'espèce, le recourant invoque de manière toute générale sa situation personnelle en matière de santé pour contester l'exécution de son évacuation. Il n'explique cependant pas de quelle affectation il souffrirait, de sorte qu'il n'est pas possible de considérer qu'elle justifierait un sursis à l'exécution. Ensuite, il n'expose pas en quoi sa situation serait différente à l'échéance du sursis qui lui serait accordé et justifierait, là encore, de ce point de vue également, l'octroi d'un tel sursis. Le motif invoqué n'est dès lors pas suffisamment établi. De plus, à supposer qu'un sursis lui ait été accordé s'il s'était présenté devant le Tribunal, celui-ci n'aurait, en tout état de cause, pu être que d'une courte durée, laquelle serait désormais échue, au vu notamment de la brièveté du bail et en considérant que le recourant n'a pas payé son loyer dès le mois qui a suivi la conclusion de ce bail et qu'il n'a pas résorbé, ni même fait de proposition pour résorber, l'arriéré accumulé. Le recourant ne pourrait donc pas disposer d'un délai supplémentaire pour restituer l'appartement loué. Enfin, le délai six mois qu'il sollicite arriverait à échéance sous peu s'il lui avait été accordé par le Tribunal. Il est pour le surplus relevé que le recourant occupe sans droit l'appartement loué depuis le 31 octobre 2021, de sorte qu'il a, de fait, déjà obtenu un sursis de dix mois à ce jour, lequel est d'une durée plus longue que celle du bail lui-même. Dans ces circonstances, le recours n'est pas fondé.</w:t>
      </w:r>
    </w:p>
    <w:p>
      <w:r>
        <w:rPr>
          <w:b/>
        </w:rPr>
        <w:t>E. 4</w:t>
      </w:r>
    </w:p>
    <w:p>
      <w:r>
        <w:t>A teneur de l'art. 22 al. 1 LaCC, il n'est pas prélevé de frais dans les causes soumises à la juridiction des baux et loyers (ATF 139 III 182 consid. 2.6). * * * * * PAR CES MOTIFS, La Chambre des baux et loyers : A la forme : Déclare recevables les recours interjetés le 15 mars 2022 par A______ contre les jugements JTBL/146/2022 rendu le 1 er mars 2022 et JTBL/95/2022 rendu le 8 février 2022 par le Tribunal des baux et loyers dans la cause C/24027/2021-7-SE. Au fond : Rejette ces recours. Dit que la procédure est gratuite. Déboute les parties de toutes autres conclusions. Siégeant : Madame Nathalie LANDRY-BARTHE, présidente; Madame Sylvie DROIN et Monsieur Laurent RIEBEN, juges; Monsieur Jean-Philippe ANTHONIOZ et Monsieur Serge PATEK, juges assesseurs; Madame Maïté VALENTE, greffière. La présidente : Nathalie LANDRY-BARTHE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