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C/23645/2018 vom 13. Januar 2020</w:t>
      </w:r>
    </w:p>
    <w:p>
      <w:r>
        <w:t>GE Cour de justice, 2020-01-13, FR</w:t>
      </w:r>
    </w:p>
    <w:p>
      <w:r>
        <w:rPr>
          <w:b/>
        </w:rPr>
        <w:t xml:space="preserve">Quelle: </w:t>
      </w:r>
      <w:r>
        <w:t>https://mcp.opencaselaw.ch/entscheid/ge_gerichte_C_23645_2018</w:t>
      </w:r>
    </w:p>
    <w:p>
      <w:r>
        <w:t>FR: GE_GERICHTE C/23645/2018 du 13 janvier 2020</w:t>
      </w:r>
    </w:p>
    <w:p>
      <w:r>
        <w:t>IT: GE_GERICHTE C/23645/2018 del 13 gennaio 2020</w:t>
      </w:r>
    </w:p>
    <w:p>
      <w:pPr>
        <w:pStyle w:val="Heading2"/>
      </w:pPr>
      <w:r>
        <w:t>Regeste</w:t>
      </w:r>
    </w:p>
    <w:p>
      <w:r>
        <w:t>CPC.241; CPC.242</w:t>
      </w:r>
    </w:p>
    <w:p>
      <w:pPr>
        <w:pStyle w:val="Heading2"/>
      </w:pPr>
      <w:r>
        <w:t>Volltext</w:t>
      </w:r>
    </w:p>
    <w:p>
      <w:r>
        <w:t>Genève Cour de Justice (Cour civile) Chambre civile (Sommaires) 13.01.2020 C/23645/2018</w:t>
      </w:r>
    </w:p>
    <w:p>
      <w:r>
        <w:t>C/23645/2018 ACJC/45/2020 du 13.01.2020 sur JTPI/13659/2019 ( SML ) , JUGE Normes : CPC.241; CPC.242 Par ces motifs RÉPUBLIQUE ET CANTON DE GENÈVE POUVOIR JUDICIAIRE C/23645/2018 ACJC/45/2020 ARRÊT DE LA COUR DE JUSTICE Chambre civile DU LUNDI 13 JANVIER 2020 Entre Madame A______ , domiciliée ______ [GE], recourante contre un jugement rendu par la 27ème Chambre du Tribunal de première instance de ce canton le 27 septembre 2019, comparant en personne, et CAISSE CANTONALE GENEVOISE DE COMPENSATION , sise rue des Gares, 1201 Genève, intimée, comparant en personne. Vu le jugement JTPI/13659/2019 rendu le 27 septembre 2019 par le Tribunal de première instance dans la cause C/23645/2018, ayant prononcé la mainlevée définitive de l'opposition formée au commandement de payer, poursuite N° 1______, notifié à A______ à la requête de la CAISSE CANTONALE GENEVOISE DE COMPENSATION; Vu le recours interjeté le 17 octobre 2019 par A______ à l'encontre de ce jugement, au motif que la poursuite a été retirée; Attendu, EN FAIT , qu'il ressort d'un courrier de la CAISSE CANTONALE GENEVOISE DE COMPENSATION que la poursuite susmentionnée a été retirée par courrier du 6 août 2019 adressé à l'Office des poursuites; Considérant, EN DROIT , qu'une transaction, un acquiescement ou un désistement d'action à les effets d'une décision entrée en force (art. 241 al. 2 CPC); que le tribunal raye la cause du rôle (art. 241 al. 3 CPC); Qu'en l'espèce, le retrait de la poursuite après le dépôt de la requête de mainlevée équivaut à un désistement d'action; Que la requête n'avait dès lors plus d'objet: Que le recours sera, partant, admis, le jugement annulé et la cause rayée du rôle; Que les frais judiciaires de première et seconde instance seront mis à la charge de la partie intimée, qui succombe (art. 106 al. 1 CPC), compensés avec les avances fournies, acquises à l'Etat de Genève (art. 111 al. 1 CPC); Que l'intimée sera par conséquent condamnée à verser à la recourante 600 fr. à titre de remboursement de frais; Qu'il ne sera pas alloué de dépens à la partie recourante, qui comparaît en personne et qui n'a pas justifié que les démarches entreprises le justifierait (art. 95 al. 3 CPC). * * * * * PAR CES MOTIFS, La Chambre civile : A la forme : Déclare recevable le recours formé le 17 octobre 2019 par A______ contre le jugement JTPI/13659/2019 rendu le 27 septembre 2019 par le Tribunal de première instance dans la cause C/23645/2018-27 SML. Au fond : Annule ce jugement. Constate que la procédure est devenue sans objet. Sur les frais : Met les frais de première et seconde instance, arrêtés respectivement à 400 fr. et 600 fr. à la charge de la CAISSE CANTONALE GENEVOISE DE COMPENSATION et compensés avec les avances fournies par les parties acquises à l'Etat de Genève. Condamne en conséquence la CAISSE CANTONALE GENEVOISE DE COMPENSATION à verser à A______ la somme de 600 fr. à titre de remboursement des frais judiciaires de recours. Dit qu'il n'est pas alloué de dépens. Déboute les parties de toutes autres conclusions. Raye la cause du rôle.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