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C/23625/2017 vom 16. Januar 2020</w:t>
      </w:r>
    </w:p>
    <w:p>
      <w:r>
        <w:t>GE Cour de justice, 2020-01-16, FR</w:t>
      </w:r>
    </w:p>
    <w:p>
      <w:r>
        <w:rPr>
          <w:b/>
        </w:rPr>
        <w:t xml:space="preserve">Quelle: </w:t>
      </w:r>
      <w:r>
        <w:t>https://mcp.opencaselaw.ch/entscheid/ge_gerichte_C_23625_2017</w:t>
      </w:r>
    </w:p>
    <w:p>
      <w:r>
        <w:t>FR: GE_GERICHTE C/23625/2017 du 16 janvier 2020</w:t>
      </w:r>
    </w:p>
    <w:p>
      <w:r>
        <w:t>IT: GE_GERICHTE C/23625/2017 del 16 gennaio 2020</w:t>
      </w:r>
    </w:p>
    <w:p>
      <w:pPr>
        <w:pStyle w:val="Heading2"/>
      </w:pPr>
      <w:r>
        <w:t>Regeste</w:t>
      </w:r>
    </w:p>
    <w:p>
      <w:r>
        <w:t>CO.335h</w:t>
      </w:r>
    </w:p>
    <w:p>
      <w:pPr>
        <w:pStyle w:val="Heading2"/>
      </w:pPr>
      <w:r>
        <w:t>Erwägungen</w:t>
      </w:r>
    </w:p>
    <w:p>
      <w:r>
        <w:rPr>
          <w:b/>
        </w:rPr>
        <w:t>E. 3</w:t>
      </w:r>
    </w:p>
    <w:p>
      <w:r>
        <w:t>Les frais judiciaires de l'appel seront arrêtés à 5'000 fr. (art. 19 al. 3 let. c LaCC ; 22 al. 1 et 71 RTFMC), mis entièrement à la charge de l'appelant, qui succombe dans l'intégralité de ses conclusions (art. 106 al. 1 CPC), et compensés avec l'avance de frais, d'un même montant, fournie par ce dernier, laquelle reste acquise à l'Etat de Genève (art. 111 al. 1 CPC). S'agissant d'un litige de droit du travail, il n'est pas alloué de dépens (art. 22 al. 2 LaCC). * * * * * PAR CES MOTIFS, La Chambre des prud'hommes, groupe 5: A la forme : Déclare recevable l'appel formé le 28 mai 2019 par A______ contre le jugement JTPH/149/2019 rendu le 17 avril 2019 par le Tribunal des Prud'hommes dans la cause C/23625/2017. Au fond : Confirme ce jugement. Déboute les parties de toutes autres conclusions. Sur les frais : Arrête les frais judiciaires d'appel à 5'000 fr., les met à la charge de A______ et les compense avec l'avance de frais du même montant opérée par ce dernier, qui demeure acquise à l'Etat de Genève. Dit qu'il n'est pas alloué de dépens. Siégeant : Monsieur Ivo BUETTI, président ; Monsieur Michael RUDERMANN, juge employeur; Monsieur Willy KNOPFEL, juge salarié; Madame Chloé RAMAT,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