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C/22141/2018 vom 25. August 2020</w:t>
      </w:r>
    </w:p>
    <w:p>
      <w:r>
        <w:t>GE Cour de justice, 2020-08-25, FR</w:t>
      </w:r>
    </w:p>
    <w:p>
      <w:r>
        <w:rPr>
          <w:b/>
        </w:rPr>
        <w:t xml:space="preserve">Quelle: </w:t>
      </w:r>
      <w:r>
        <w:t>https://mcp.opencaselaw.ch/entscheid/ge_gerichte_C_22141_2018</w:t>
      </w:r>
    </w:p>
    <w:p>
      <w:r>
        <w:t>FR: GE_GERICHTE C/22141/2018 du 25 août 2020</w:t>
      </w:r>
    </w:p>
    <w:p>
      <w:r>
        <w:t>IT: GE_GERICHTE C/22141/2018 del 25 agosto 2020</w:t>
      </w:r>
    </w:p>
    <w:p>
      <w:pPr>
        <w:pStyle w:val="Heading2"/>
      </w:pPr>
      <w:r>
        <w:t>Regeste</w:t>
      </w:r>
    </w:p>
    <w:p>
      <w:r>
        <w:t>CC.286.al2; CC.285.al1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novembre 2019, sous déduction de toute somme versée à ce titre à partir du 3 mars 2020. Dit que A______ est dispensé de contribuer à l'entretien de C______ et D______ à partir du 1 er décembre 2019. Confirme ce jugement pour le surplus. Déboute les parties de toutes autres conclusions. Sur les frais : Arrête les frais judiciaires d'appel à 1'000 fr. et les met à la charge de A______ et de B______ à raison de la moitié chacun. Les laisse provisoirement à la charge de l'Etat de Genève. Dit que chaque partie supporte ses propres dépens d'appel. Siégeant : Madame Ursula ZEHETBAUER GHAVAMI, présidente; Madame Nathalie RAPP, Monsieur Jean REYMOND, juges; Madame Camille LESTEVEN, greffière. La présidente : Ursula ZEHETBAUER GHAVAMI La greffière : Camille LESTEVEN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 Valeur litigieuse supérieure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