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C/2147/2020 vom 19. April 2022</w:t>
      </w:r>
    </w:p>
    <w:p>
      <w:r>
        <w:t>GE Cour de justice, 2022-04-19, FR</w:t>
      </w:r>
    </w:p>
    <w:p>
      <w:r>
        <w:rPr>
          <w:b/>
        </w:rPr>
        <w:t xml:space="preserve">Quelle: </w:t>
      </w:r>
      <w:r>
        <w:t>https://mcp.opencaselaw.ch/entscheid/ge_gerichte_C_2147_2020</w:t>
      </w:r>
    </w:p>
    <w:p>
      <w:r>
        <w:t>FR: GE_GERICHTE C/2147/2020 du 19 avril 2022</w:t>
      </w:r>
    </w:p>
    <w:p>
      <w:r>
        <w:t>IT: GE_GERICHTE C/2147/2020 del 19 aprile 2022</w:t>
      </w:r>
    </w:p>
    <w:p>
      <w:pPr>
        <w:pStyle w:val="Heading2"/>
      </w:pPr>
      <w:r>
        <w:t>Erwägungen</w:t>
      </w:r>
    </w:p>
    <w:p>
      <w:r>
        <w:rPr>
          <w:b/>
        </w:rPr>
        <w:t>E. 3</w:t>
      </w:r>
    </w:p>
    <w:p>
      <w:r>
        <w:t>Le recourant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 ème éd. 2019, p. 609-610) ou jusqu'à la fin des travaux de construction (CARRON, Commentaire du contrat de travail, 2013, N. 9 ad art. 334 CO). Si le droit suisse autorise en principe les parties à passer un nouveau contrat de durée déterminée à la suite d'un contrat de durée déterminée, l'art. 2 al. 2 CC,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arrêt du Tribunal fédéral 4A_215/2019 / 4A_217/2019 du 7 octobre 2019 consid. 3.1.2).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w:t>
      </w:r>
    </w:p>
    <w:p>
      <w:r>
        <w:rPr>
          <w:b/>
        </w:rPr>
        <w:t>E. 3.2</w:t>
      </w:r>
    </w:p>
    <w:p>
      <w:r>
        <w:t>En l'espèce, les six employés ont allégué dans leurs demandes qu'ils avaient été engagés par l'intimée pour une durée indéterminée. Le recourant soutient qu'il a été lié à l'intimée par deux contrats de durée indéterminée et allègue avoir été licencié à deux reprises avec effet immédiat. Dans le mesure où il n'a pas comparu en personne, il n'a pas confirmé ce qui précède devant le Tribunal. En revanche, lors de son interrogatoire par le Tribunal, D______ a déclaré qu'il n'avait pas été licencié et qu'il avait travaillé du 17 juillet au 6 septembre 2019, ce qui correspondait à la période des vacances scolaires. Selon K______, F______ avait indiqué "depuis le début" aux employés que les contrats prendraient fin à la fin des chantiers, même s'il n'avait pas donné de date exacte. K______ a déclaré, sans évoquer un licenciement, que son contrat avait pris fin le 7 septembre 2019. Le contrat du témoin L______ a pris fin au terme des travaux et celui du témoin M______, qui n'a évoqué aucun licenciement, a duré du mois de juillet au 7 septembre 2019. Ces éléments permettent de retenir que les employés étaient en mesure de connaître de façon suffisamment précise la fin des rapports de travail déjà au moment de la conclusion des contrats. Pour ce qui concerne le recourant, la conclusion de deux contrats de durée déterminée successifs se justifiait par des motifs objectifs et n'était pas abusive. C'est ainsi à juste titre que le Tribunal a considéré que les parties étaient liées par deux contrats de durée déterminée (du 13 au 26 juillet puis du 14 août au 6 septembre 2019) et qu'il a rejeté les prétentions du recourant visant les périodes postérieures au 26 juillet, respectivement au 6 septembre 2019.</w:t>
      </w:r>
    </w:p>
    <w:p>
      <w:r>
        <w:rPr>
          <w:b/>
        </w:rPr>
        <w:t>E. 4</w:t>
      </w:r>
    </w:p>
    <w:p>
      <w:r>
        <w:t>Le recourant fait grief au Tribunal d'avoir déterminé son salaire sur la base de la Convention collective romande du second œuvre et d'avoir écarté l'application de la Convention nationale du secteur principal de la construction en Suisse et de son annexe 18, soit la Convention complémentaire "Genève".</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 er février 2013 jusqu’au 31 décembre 2015. La CCT a ensuite été renégociée entre les différents partenaires et une convention modifiée, la CN 2016-2018, est entrée en vigueur le 1 er janvier 2016. Le Conseil fédéral a déclaré la CN 2016-2018 de force obligatoire à compter du 1 er juillet 2016 jusqu’au 31 décembre 2018, par arrêté du 14 juin 2016, puis du 1 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oeuvre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 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le recourant et H______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K______ montrent des ouvriers qui exécutent des travaux de gros œuvre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F______ - qui a qualifié les travaux en question de "travaux de démontage" sans autre explication et en contradiction avec l'organigramme susmentionné - n'étant pas suffisante. Au vu de ce qui précède, il y a lieu de retenir que l'intimée est une entreprise mixte non authentique, dont l'activité relevait de manière prépondérante de la CN 2019-2022, même si une partie de son activité, et notamment une partie de celle effectuée par le recourant (plâtrerie et peinture sur des chantiers situés à Genève) pouvait ressortir du champ d'application de la CCT-SOR. Il sera donc fait application de la CN 2019-2022 et de ses annexes.</w:t>
      </w:r>
    </w:p>
    <w:p>
      <w:r>
        <w:rPr>
          <w:b/>
        </w:rPr>
        <w:t>E. 4.2.1</w:t>
      </w:r>
    </w:p>
    <w:p>
      <w:r>
        <w:t>Le recourant reproche au Tribunal de s'être fondé uniquement sur la liste déposée par le témoin L______ et d'avoir ainsi retenu que l'intimée ne lui devait, pour sa période d'activité, que le salaire afférent à 94 ( recte : 99) heures de travail. En première instance, l'intimée n'a pas contesté les allégations du recourant selon lesquelles il avait effectué 102,5 heures du 13 au 26 juillet 2019, pour lesquelles il avait reçu 1'980 fr. nets, et 136 heures du 14 août au 6 septembre 2019, soit au total 238,5 heures. L'intimée n'a en outre pas tenu un registre des durées quotidienne et hebdomadaire du travail fourni par les employés. La liste établie par le "responsable de la supervision des travaux" ne mentionne que le total des heures effectuées par le recourant durant la période du 29 juillet au 1 er septembre 2019 (99 heures). Ledit responsable a confirmé que les employés avaient travaillé le mois précédent ("le premier mois"), ainsi qu'en septembre 2019 (pour le moins "lorsqu'ils [étaient] partis à Berne"). Dans ces conditions, il y a lieu de retenir le nombre d'heures allégué par l'employé et résultant du décompte qu'il a lui-même établi. Il n'est pas contesté qu'en 2019, le salaire horaire d'un "ouvrier de la construction", soit un "travailleur de la construction sans connaissances professionnelles" (classe de salaire C) à Genève ("zone rouge") était de 26 fr. 30 bruts (art 41 al. 2 CN 2019-2022). Le montant dû au recourant s'élève ainsi, pour la période du 13 au 26 juillet 2019, à 2'695 fr. 75 bruts (102,5 heures x 26 fr. 30). A ce montant, il faut ajouter une indemnité de 10,6 % pour les vacances (art. 34 al. 1 et 50 al. 3 CN 2019-2022), soit 285 fr. 75 bruts (10,6 % de 2'695 fr. 75), ainsi qu'un montant correspondant à 8,3 % du salaire déterminant à titre de 13 ème salaire (art. 50 al. 2 CN 2019-2022 et annexe 8 à la convention), soit 247 fr. 45 ([2'695 fr. 75 + 285 fr. 75] x 8,3 %). Le total dû à l'employé est ainsi de 3'228 fr. 95 bruts plus intérêts moratoires à 5 % dès le 1 er août 2019 (date non contestée), sous déduction de la somme nette de 1'980 fr. Le chiffre 3 du dispositif du jugement attaqué sera modifié en conséquence. Pour la période du 14 août au 6 septembre 2019, le montant dû au recourant s'élève à 3'576 fr. 80 bruts (136 heures x 26 fr. 30). A ce montant, il faut ajouter une indemnité de 10,6 % pour les vacances (art. 34 al. 1 et 50 al. 3 CN 2019-2022), soit 379 fr. 15 bruts (10,6 % de 3'576 fr. 80), ainsi qu'un montant correspondant à 8,3 % du salaire déterminant à titre de 13 ème salaire (art. 50 al. 2 CN 2019-2022 et annexe 8 à la convention), soit 328 fr. 35 ([3'576 fr. 80 + 379 fr. 15] x 8,3 %). Le total dû à l'employé est ainsi de 4'284 fr. 30 bruts plus intérêts moratoires à 5 % dès le 1 er octobre 2019 (date non contestée),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 er al. 2 de la Convention complémentaire "Genève", en vigueur, comme l'extension, depuis le 1 er juin 2017). L'intimée doit donc au recourant les sommes nettes de 275 fr. (25 fr. x 11 jours, le nombre de jours déterminants n'étant pas contesté, comme l'a retenu le Tribunal) pour la première période et de 300 fr. pour la seconde (12 jours x 25 fr.).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 PAR CES MOTIFS, La Chambre des prud'hommes, groupe 1 : A la forme : Déclare recevable le recours formé le 13 septembre 2021 par A______ contre les chiffres 3, 5 et 6 du dispositif du jugement JTPH/293/2021 rendu le 4 août 2021 par le Tribunal des prud'hommes dans la cause C/2147/2020-1. Au fond : Annule les chiffre 3, 5 et 6 du dispositif du jugement attaqué et, statuant à nouveau sur ces points : Condamne C______ GMBH à verser à A______ la somme brute de 3'228 fr. 95 plus intérêts moratoires à 5 % dès le 1 er août 2019, sous déduction de la somme nette de 1'980 fr., et la somme brute de 4'284 fr. 30, plus intérêts moratoires à 5 % dès le 1 er octobre 2019. Condamne C______ GMBH à verser à A______ la somme nette de 275 fr. plus intérêts moratoires à 5 % dès le 1 er août 2019 et la somme nette de 300 fr. plus intérêts moratoires à 5 % dès le 1 er octobre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