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C/21453/2024 vom 26. November 2024</w:t>
      </w:r>
    </w:p>
    <w:p>
      <w:r>
        <w:t>GE Cour de justice, 2024-11-26, FR</w:t>
      </w:r>
    </w:p>
    <w:p>
      <w:r>
        <w:rPr>
          <w:b/>
        </w:rPr>
        <w:t xml:space="preserve">Quelle: </w:t>
      </w:r>
      <w:r>
        <w:t>https://mcp.opencaselaw.ch/entscheid/ge_gerichte_C_21453_2024</w:t>
      </w:r>
    </w:p>
    <w:p>
      <w:r>
        <w:t>FR: GE_GERICHTE C/21453/2024 du 26 novembre 2024</w:t>
      </w:r>
    </w:p>
    <w:p>
      <w:r>
        <w:t>IT: GE_GERICHTE C/21453/2024 del 26 novembre 2024</w:t>
      </w:r>
    </w:p>
    <w:p>
      <w:pPr>
        <w:pStyle w:val="Heading2"/>
      </w:pPr>
      <w:r>
        <w:t>Volltext</w:t>
      </w:r>
    </w:p>
    <w:p>
      <w:r>
        <w:t>Genève Cour de Justice (Cour civile) Chambre civile (Sommaires) 26.11.2024 C/21453/2024</w:t>
      </w:r>
    </w:p>
    <w:p>
      <w:r>
        <w:t>C/21453/2024 ACJC/1504/2024 du 26.11.2024 sur JTPI/13857/2024 ( SFC ) , RENVOYE En fait En droit Par ces motifs RÉPUBLIQUE ET CANTON DE GENÈVE POUVOIR JUDICIAIRE C/21453/2024 ACJC/1504/2024 ARRÊT DE LA COUR DE JUSTICE Chambre civile DU MARDI 26 NOVEMBRE 2024 Entre Monsieur A ______ , domicilié ______, recourant contre un jugement rendu par la 5ème Chambre du Tribunal de première instance de ce canton le 7 novembre 2024, et B ______ , sise ______, intimée. EN FAIT A. Par jugement JTPI/13857/2024 rendu le 7 novembre 2024, communiqué pour notification aux parties par plis recommandés du 12 novembre 2024, le Tribunal de première instance, statuant par voie de procédure sommaire, a déclaré A______ en état de faillite dès le 7 novembre 2024 à 14:15 heures (ch. 1 du dispositif), a arrêté les frais judiciaires à 150 fr., compensés avec l'avance effectuée par [la caisse maladie] B______ (ch. 2), mis à la charge de A______ et a condamné celui-ci à les verser à celle-là qui en avait fait l'avance (ch. 3). B. Par acte expédié au greffe de la Cour de justice le 21 novembre 2024, A______ forme recours contre ce jugement et en sollicite l'annulation. Il fait valoir que la dette, intérêts et frais compris, a été payée. C. Les faits pertinents suivants ressortent du dossier. a. Le 12 septembre 2024, B______ a requis du Tribunal la faillite de A______, dans le cadre de la poursuite n° 1______. b. Une citation à comparaître pour une audience devant se tenir le 7 novembre 2024 a été envoyée à A______ le 9 octobre 2024. Le pli, revenu "non réclamé", a été réexpédié à son destinataire par courrier simple le 23 octobre 2024. c. Lors de l'audience devant le Tribunal du 7 novembre 2024, aucune des parties n'était présente ni représentée. Le même jour le Tribunal a rendu le jugement querellé.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652 ). 1.2 En l'espèce, la partie recourante n'a pas retiré le pli recommandé contenant la citation à comparaître à l'audience du Tribunal. Or, l'avis aux parties de l'audience de faillite avant la tenue de celle-ci est une condition formelle de la décision de faillite. Il résulte de ce qui précède que le droit d'être entendue de la partie recourante a été violé puisqu'elle n'a pas été valablement convoquée à l'audience du 7 novembre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les frais judiciaires de recours seront fixés à 220 fr. (art. 48 et 61 OELP). Compte tenu de l'issue du recours, il se justifie de mettre les frais à la charge du canton. Il ne sera pour le surplus pas alloué de dépens de recours, ceux-ci ne pouvant être mis à la charge du canton (ATF 140 III 385 consid. 4.1). * * * * * PAR CES MOTIFS, La Chambre civile : Annule le jugement JTPI/13857/2024 rendu le 7 novembre 2024 par le Tribunal de première instance dans la cause C/21453/2024‑5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la somme de 220 fr. Dit qu'il n'est pas alloué de dépens de recours. Siégeant : Madame Pauline ERARD, présidente; Madame Nathalie LANDRY-BARTHE, Madame Nathalie RAPP,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