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C/21373/2012 vom 18. Dezember 2015</w:t>
      </w:r>
    </w:p>
    <w:p>
      <w:r>
        <w:t>GE Cour de justice, 2015-12-18, FR</w:t>
      </w:r>
    </w:p>
    <w:p>
      <w:r>
        <w:rPr>
          <w:b/>
        </w:rPr>
        <w:t xml:space="preserve">Quelle: </w:t>
      </w:r>
      <w:r>
        <w:t>https://mcp.opencaselaw.ch/entscheid/ge_gerichte_C_21373_2012</w:t>
      </w:r>
    </w:p>
    <w:p>
      <w:r>
        <w:t>FR: GE_GERICHTE C/21373/2012 du 18 décembre 2015</w:t>
      </w:r>
    </w:p>
    <w:p>
      <w:r>
        <w:t>IT: GE_GERICHTE C/21373/2012 del 18 dicembre 2015</w:t>
      </w:r>
    </w:p>
    <w:p>
      <w:pPr>
        <w:pStyle w:val="Heading2"/>
      </w:pPr>
      <w:r>
        <w:t>Regeste</w:t>
      </w:r>
    </w:p>
    <w:p>
      <w:r>
        <w:t>DROIT DE VOISINAGE; ACTION EN PAIEMENT; ACTION EN DOMMAGES-INTÉRÊTS(EN GÉNÉRAL); RÉNOVATION D'IMMEUBLE; TRAVAUX DE CONSTRUCTION; INTERDICTION DES IMMISSIONS EXCESSIVES | CC.679a; CC.684; CO.60</w:t>
      </w:r>
    </w:p>
    <w:p>
      <w:pPr>
        <w:pStyle w:val="Heading2"/>
      </w:pPr>
      <w:r>
        <w:t>Erwägungen</w:t>
      </w:r>
    </w:p>
    <w:p>
      <w:r>
        <w:rPr>
          <w:b/>
        </w:rPr>
        <w:t>E. 26</w:t>
      </w:r>
    </w:p>
    <w:p>
      <w:r>
        <w:t>LaCC). * * * * * PAR CES MOTIFS, La Chambre civile : A la forme : Déclare recevable l'appel interjeté par A______ contre le jugement JTPI/14623/2014 rendu le 20 novembre 2014 par le Tribunal de première instance dans la cause C/21373/2012-7. Au fond : Confirme ce jugement. Déboute les parties de toutes autres conclusions. Sur les frais : Arrête les frais judiciaires d'appel à 13'000 fr. Les met à la charge de A______ et dit qu'ils sont entièrement compensés par l'avance de frais de même montant versée par celle-ci, laquelle reste acquise à l'Etat de Genève. Condamne A______ à verser à B______ la somme de 10'000 fr. à titre de dépens. Siégeant : Madame Sylvie DROIN, présidente; Monsieur Ivo BUETTI et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