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C/21152/2012 vom 14. April 2016</w:t>
      </w:r>
    </w:p>
    <w:p>
      <w:r>
        <w:t>GE Cour de justice, 2016-04-14, FR</w:t>
      </w:r>
    </w:p>
    <w:p>
      <w:r>
        <w:rPr>
          <w:b/>
        </w:rPr>
        <w:t xml:space="preserve">Quelle: </w:t>
      </w:r>
      <w:r>
        <w:t>https://mcp.opencaselaw.ch/entscheid/ge_gerichte_C_21152_2012</w:t>
      </w:r>
    </w:p>
    <w:p>
      <w:r>
        <w:t>FR: GE_GERICHTE C/21152/2012 du 14 avril 2016</w:t>
      </w:r>
    </w:p>
    <w:p>
      <w:r>
        <w:t>IT: GE_GERICHTE C/21152/2012 del 14 aprile 2016</w:t>
      </w:r>
    </w:p>
    <w:p>
      <w:pPr>
        <w:pStyle w:val="Heading2"/>
      </w:pPr>
      <w:r>
        <w:t>Regeste</w:t>
      </w:r>
    </w:p>
    <w:p>
      <w:r>
        <w:t>ACTION EN PAIEMENT; SALAIRE; DEVOIR DE COLLABORER | CPC.164; CO.322d</w:t>
      </w:r>
    </w:p>
    <w:p>
      <w:pPr>
        <w:pStyle w:val="Heading2"/>
      </w:pPr>
      <w:r>
        <w:t>Erwägungen</w:t>
      </w:r>
    </w:p>
    <w:p>
      <w:r>
        <w:rPr>
          <w:b/>
        </w:rPr>
        <w:t>E. 3</w:t>
      </w:r>
    </w:p>
    <w:p>
      <w:r>
        <w:t>L'appelante reproche aux premiers juges de ne pas avoir fait droit à ses prétentions en versement d'une rémunération variable.</w:t>
      </w:r>
    </w:p>
    <w:p>
      <w:r>
        <w:rPr>
          <w:b/>
        </w:rPr>
        <w:t>E. 3.1</w:t>
      </w:r>
    </w:p>
    <w:p>
      <w:r>
        <w:t>L'allocation, par l'employeur, d'une rémunération variable à son employé, a généralement pour but d'inciter ce dernier à améliorer sa prestation et à atteindre des objectifs prédéterminés (Danthe, Commentaire du contrat de travail, 2013, n° 17 ad art. 332 CO).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du 22 août 2012, consid. 8.2).</w:t>
      </w:r>
    </w:p>
    <w:p>
      <w:r>
        <w:rPr>
          <w:b/>
        </w:rPr>
        <w:t>E. 3.2</w:t>
      </w:r>
    </w:p>
    <w:p>
      <w:r>
        <w:t>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L'art. 311 al. 1 CPC exige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w:t>
      </w:r>
    </w:p>
    <w:p>
      <w:r>
        <w:rPr>
          <w:b/>
        </w:rPr>
        <w:t>E. 3.3</w:t>
      </w:r>
    </w:p>
    <w:p>
      <w:r>
        <w:t>En l'espèce, il est constant que les parties sont convenues successivement, lors de leur relation de travail, de deux modes différents de détermination d'une rémunération s'ajoutant au salaire fixe dû à l'employée. Dans le contrat du 12 avril 2007, les parties ont stipulé un "bonus correspondant aux apports de clientèle", dont le détail du calcul était prévu en annexe à leur accord, ainsi qu'un "bonus discrétionnaire à bien plaire". En appel, l'employée ne réclame pas de bonus discrétionnaire. Elle a soumis, dans son appel, le même tableau que celui qu'elle avait fait figurer dans son écriture de première instance, sans prendre en considération le montant de 4'555 fr. 02 qui lui a été reconnu par l'intimée (correspondant aux clients K______, L______ et M______) et alloué par le Tribunal. Dans sa réplique, elle a admis que le montant précité devait venir en déduction de ses conclusions, sans modifier pour autant le tableau présenté. A bien le comprendre, le grief de l'appelante tient à ce que le Tribunal a suivi l'intimée et n'a pas ajouté à la liste de ses clients trois autres entités, E______, F______ et G______. En collationnant le récapitulatif établi par l'intimée, produit en annexe à son courrier du 23 août 2011, dont le résultat est le montant de 4'555 fr. 02 rappelé ci-dessus, et les listes (produites en annexe de l'échange de courriers électroniques du 22 juin 2011) sur lesquelles l'appelante fonde apparemment ses prétentions (bien que les chiffres en résultant ne correspondent qu'imparfaitement aux montants portés dans ses écritures), il apparaît que les différences tiennent pour 2007 à un client T______, pour 2008 à des clients U______, P______ et E______, pour 2009 V______ et E______, et pour 2010 G______ et F______. Comme l'appelante limite sa critique du raisonnement des premiers juges à la circonstance qu'ils ont écarté les trois entités qu'elle a nommément citées, il n'y a pas lieu de s'attarder davantage aux autres sociétés énumérées ci-dessus. L'appelante ne conteste pas que ces trois entités étaient économiquement liées à l'intimée. Elle soutient qu'il s'agirait de ses clients dans la mesure où leurs trois créateurs respectifs, I______, H______ et J______R auraient découvert l'intimée par ses soins. Il résulte du témoignage du dernier cité non qu'il aurait fondé la société mais qu'il a travaillé pour G______. Les témoins I______ et H______ ont déclaré avoir appris l'existence de l'intimée lorsque l'appelante, leur ancienne collègue, était entrée à son service, puis avoir créé respectivement E______ et F______ avec l'aide de l'appelante et des fonds provenant partiellement de D______. Sauf à méconnaître la dualité juridique entre société anonyme et animateur de celle-ci, il ne peut donc être retenu que ces deux entités, à la création desquelles participait économiquement le président du conseil d'administration d'alors de l'intimée, constitueraient spécifiquement des clientes apportés par l'appelante, quand bien même celle-ci connaissait préalablement leur autre actionnaire. Par conséquent, le Tribunal a correctement retenu que l'appelante n'était pas parvenue à démontrer que les trois entités précitées avaient été apportées par ses soins, et que, partant, les opérations faites en leur faveur n'avaient pu générer de montants contractuellement dus à celle-ci. En ce qui concerne le contrat du 12 août 2010, une rémunération variable était prévue, en fonction des "revenus nets provenant des avoirs placés par les clients directs" de l'intimée "dans les produits R______" et dans les produits "S______ hors R______", des "revenus nets de l'activité du département Q______". Sans exposer clairement le calcul du montant qu'elle réclame en exécution des clauses contractuelles résumées ci-dessus, l'appelante s'est référée à des pièces versées sous n° 66 à 71, dont elle n'a pas fait la synthèse. Il paraît en résulter des opérations pour le compte des entités E______ et G______ à tout le moins. S'agissant de ces deux sociétés, le même raisonnement que ci-dessus trouve application, à savoir qu'il ne s'est pas agi de "clients directs" de l'appelante, de sorte que l'élément de rémunération 2______ n'entre pas en ligne de compte. Pour le surplus, l'appelante n'expose pas sur quels éléments elle fonde ses prétentions liées à son département (3______) ou aux autres départements (4______); elle n'a pas formé d'allégués précis à ce propos et elle se réfère à des pièces qui ne comportent pas d'opérations (à l'exception de trois occurrences de quotité minime sans rapport avec les montants réclamés) postérieures à la conclusion de son contrat du 12 août 2010. Dans ces circonstances, et contrairement à l'avis de l'appelante, il n'y a pas lieu de faire application de l'art. 42 al. 2 CO. Pour le surplus, l'appelante n'a pas développé de critique en lien avec le chiffre 4 du dispositif autorisant la compensation par l'intimée, pas plus qu'elle ne s'en est prise au déboutement de ses conclusions portant sur la mainlevée d'oppositions formées à deux commandements de payer. Il s'ensuit que la décision attaquée sera confirmée.</w:t>
      </w:r>
    </w:p>
    <w:p>
      <w:r>
        <w:rPr>
          <w:b/>
        </w:rPr>
        <w:t>E. 4</w:t>
      </w:r>
    </w:p>
    <w:p>
      <w:r>
        <w:t>L'appelante, qui succombe, supportera les frais de son appel (art. 106 al. 1 CPC), arrêtés à 2'500 fr. (art. 71 RTFMC) et couverts par l'avance déjà opérée. Il n'est pas alloué de dépens (art. 22 al. 2 LaCC). * * * * * PAR CES MOTIFS, La Chambre des prud'hommes, groupe 4 : A la forme : Déclare recevable l'appel formé par A______ à l'encontre du jugement rendu le 5 août 2015 ( JTPH/345/2015 ) du Tribunal des prud'hommes dans la cause C/21152/2012-4. Au fond : Confirme ce jugement. Déboute les parties de toutes autres conclusions. Sur les frais : Arrête les frais judiciaires à 2'500 fr., compensés avec l'avance déjà effectuée, acquise à l'Etat de Genève. Les met à la charge de A______. Siégeant : Madame Sylvie DROIN, présidente; Madame Nadia FAVRE, juge employeur, Monsieur Yves DELALOYE,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