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C/21022/2021 vom 8. Juni 2023</w:t>
      </w:r>
    </w:p>
    <w:p>
      <w:r>
        <w:t>GE Cour de justice, 2023-06-08, FR</w:t>
      </w:r>
    </w:p>
    <w:p>
      <w:r>
        <w:rPr>
          <w:b/>
        </w:rPr>
        <w:t xml:space="preserve">Quelle: </w:t>
      </w:r>
      <w:r>
        <w:t>https://mcp.opencaselaw.ch/entscheid/ge_gerichte_C_21022_2021</w:t>
      </w:r>
    </w:p>
    <w:p>
      <w:r>
        <w:t>FR: GE_GERICHTE C/21022/2021 du 8 juin 2023</w:t>
      </w:r>
    </w:p>
    <w:p>
      <w:r>
        <w:t>IT: GE_GERICHTE C/21022/2021 del 8 giugno 2023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Il n'est pas perçu de frais ni alloué de dépens (art. 22 al. 2 LaCC).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