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C/20519/2016 vom 7. November 2016</w:t>
      </w:r>
    </w:p>
    <w:p>
      <w:r>
        <w:t>GE Cour de justice, 2016-11-07, FR</w:t>
      </w:r>
    </w:p>
    <w:p>
      <w:r>
        <w:rPr>
          <w:b/>
        </w:rPr>
        <w:t xml:space="preserve">Quelle: </w:t>
      </w:r>
      <w:r>
        <w:t>https://mcp.opencaselaw.ch/entscheid/ge_gerichte_C_20519_2016</w:t>
      </w:r>
    </w:p>
    <w:p>
      <w:r>
        <w:t>FR: GE_GERICHTE C/20519/2016 du 7 novembre 2016</w:t>
      </w:r>
    </w:p>
    <w:p>
      <w:r>
        <w:t>IT: GE_GERICHTE C/20519/2016 del 7 novembre 2016</w:t>
      </w:r>
    </w:p>
    <w:p>
      <w:pPr>
        <w:pStyle w:val="Heading2"/>
      </w:pPr>
      <w:r>
        <w:t>Regeste</w:t>
      </w:r>
    </w:p>
    <w:p>
      <w:r>
        <w:t>AJOURNEMENT DE LA FAILLITE; DÉCISION D'IRRECEVABILITÉ; AVANCE DE FRAIS; DÉCISION DE RENVOI | CPC.101.3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SFC. Au fond : Annule ce jugement. Renvoie la cause au Tribunal de première instance pour nouvelle décision dans le sens des considérants. Sur les frais : Arrête les frais judiciaires de recours à 150 fr. et les met à la charge de l'Etat de Genève. Ordonne aux Services financiers du Pouvoir judiciaire de restituer la somme de 150 fr. à A______ SA. Dit qu'il n'est pas alloué de dépens. Siégeant : Madame Pauline ERARD, présidente; Madame Sylvie DROIN et Madame Nathalie LANDRY-BARTHE, juges; Madame Céline FERREIRA, greffière. La présidente : Pauline ERARD La greffière : Céline FERREIRA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