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C/20367/2019 vom 9. November 2020</w:t>
      </w:r>
    </w:p>
    <w:p>
      <w:r>
        <w:t>GE Cour de justice, 2020-11-09, FR</w:t>
      </w:r>
    </w:p>
    <w:p>
      <w:r>
        <w:rPr>
          <w:b/>
        </w:rPr>
        <w:t xml:space="preserve">Quelle: </w:t>
      </w:r>
      <w:r>
        <w:t>https://mcp.opencaselaw.ch/entscheid/ge_gerichte_C_20367_2019</w:t>
      </w:r>
    </w:p>
    <w:p>
      <w:r>
        <w:t>FR: GE_GERICHTE C/20367/2019 du 9 novembre 2020</w:t>
      </w:r>
    </w:p>
    <w:p>
      <w:r>
        <w:t>IT: GE_GERICHTE C/20367/2019 del 9 novembre 2020</w:t>
      </w:r>
    </w:p>
    <w:p>
      <w:pPr>
        <w:pStyle w:val="Heading2"/>
      </w:pPr>
      <w:r>
        <w:t>Regeste</w:t>
      </w:r>
    </w:p>
    <w:p>
      <w:r>
        <w:t>CPC.148</w:t>
      </w:r>
    </w:p>
    <w:p>
      <w:pPr>
        <w:pStyle w:val="Heading2"/>
      </w:pPr>
      <w:r>
        <w:t>Erwägungen</w:t>
      </w:r>
    </w:p>
    <w:p>
      <w:r>
        <w:rPr>
          <w:b/>
        </w:rPr>
        <w:t>E. 1</w:t>
      </w:r>
    </w:p>
    <w:p>
      <w:r>
        <w:t>1.1 A teneur de l'art. 122 let. b LOJ, la Chambre des baux et loyers de la Cour de justice connaît des recours dirigés contre les décisions au fond de la Commission de conciliation en matière de baux et loyers.</w:t>
      </w:r>
    </w:p>
    <w:p>
      <w:r>
        <w:rPr>
          <w:b/>
        </w:rPr>
        <w:t>E. 1.2</w:t>
      </w:r>
    </w:p>
    <w:p>
      <w:r>
        <w:t>Selon l'art. 149 CPC, le tribunal statue définitivement sur la restitution.</w:t>
      </w:r>
    </w:p>
    <w:p>
      <w:r>
        <w:rPr>
          <w:b/>
        </w:rPr>
        <w:t>E. 1.2.1</w:t>
      </w:r>
    </w:p>
    <w:p>
      <w:r>
        <w:t>Contrairement au texte de l'art. 149 CPC, si le refus de restitution entraîne la perte définitive de l'action, il constitue une décision finale, contre laquelle la voie de l'appel ou du recours est ouverte, devant la seconde instance cantonale (ATF 139 III 478 consid. 6.3; ACJC/1097/2018 consid. 1.1). Selon la jurisprudence constante du Tribunal fédéral, les contestations portant sur l'usage d'une chose louée sont de nature pécuniaire (arrêt du Tribunal fédéral 4A_388/2016 du 15 mars 2017 consid. 1).</w:t>
      </w:r>
    </w:p>
    <w:p>
      <w:r>
        <w:rPr>
          <w:b/>
        </w:rPr>
        <w:t>E. 1.2.2</w:t>
      </w:r>
    </w:p>
    <w:p>
      <w:r>
        <w:t>Les recourants estimant dans leur acte du 13 février 2020 la valeur litigeuse à moins de 10'000 fr., seule la voie du recours est ouverte (art. 319 let. a CPC) et les faits nouveaux allégués par les recourants sont irrecevables (art. 326 CPC).</w:t>
      </w:r>
    </w:p>
    <w:p>
      <w:r>
        <w:rPr>
          <w:b/>
        </w:rPr>
        <w:t>E. 1.2.3</w:t>
      </w:r>
    </w:p>
    <w:p>
      <w:r>
        <w:t>Selon l'art. 321 al. 1 et 3 CPC, le recours, écrit et motivé, est introduit auprès de l'instance de recours dans les 30 jours à compter de la notification de la décision, laquelle est jointe au dossier. Interjeté dans le délai et la forme prévus par la loi, le recours est recevable.</w:t>
      </w:r>
    </w:p>
    <w:p>
      <w:r>
        <w:rPr>
          <w:b/>
        </w:rPr>
        <w:t>E. 1.2.4</w:t>
      </w:r>
    </w:p>
    <w:p>
      <w:r>
        <w:t>Le recours peut être formé pour violation du droit (art. 320 let. a CPC) et constatation manifestement inexacte des faits (art. 320 let. b CPC).</w:t>
      </w:r>
    </w:p>
    <w:p>
      <w:r>
        <w:rPr>
          <w:b/>
        </w:rPr>
        <w:t>E. 2</w:t>
      </w:r>
    </w:p>
    <w:p>
      <w:r>
        <w:t>Les recourants font griefs aux premiers juges d'avoir violé l'art. 148 CPC et constaté inexactement les faits repris ci-après, en ne retenant pas les raisons alléguées pour justifier leur défaut. Compte tenu de leur absence lors de l'audience du 19 décembre 2019, leur droit d'être entendu avait été violé.</w:t>
      </w:r>
    </w:p>
    <w:p>
      <w:r>
        <w:rPr>
          <w:b/>
        </w:rPr>
        <w:t>E. 2.1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Une maladie subite d'une certaine gravité qui empêche la partie de se présenter ou de prendre à temps les dispositions nécessaires peut constituer un empêchement non fautif (arrêt du Tribunal fédéral 4A_163/2015 du 12 octobre 2015 consid. 4.1). L'empêchement perdure aussi longtemps que l'intéressé n'est pas en mesure, compte tenu de son état physique ou mental, d'agir en personne ou d'en charger un tiers (arrêt du Tribunal fédéral 6F_10/2009 du 24 juillet 2009 consid. 2.3).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(TAPPY, Commentaire romand, Code de procédure civile, 2019, n. 20 ad art. 148 CPC). Ainsi, elle pourra tenir compte de nombreux facteurs pour décider si une restitution se justifie, en particulier de l'enjeu pour le requérant (une restitution pouvant apparaître moins justifiée et être plus facilement refusée si le défaut n'a entraîné que des conséquences peu graves), de la complication qu'un retour en arrière entraînerait, mais aussi subjectivement de la situation personnelle de l'intéressé: la même faute pourra ainsi être qualifiée différemment selon qu'elle émane d'une partie inexpérimentée plutôt que d'un plaideur chevronné, voire d'un avocat (TAPPY, op. cit., n. 19, ad art. 148 CPC).</w:t>
      </w:r>
    </w:p>
    <w:p>
      <w:r>
        <w:rPr>
          <w:b/>
        </w:rPr>
        <w:t>E. 2.2</w:t>
      </w:r>
    </w:p>
    <w:p>
      <w:r>
        <w:t>En l'espèce, les recourants ont écrit à la Commission le 20 décembre 2019, soit le lendemain de l'audience, pour solliciter la restitution de cette dernière, de sorte qu'ils ont agi dans le délai fixé par la loi. Les recourants ont cependant échoué à prouver les raisons de leur retard, se bornant à alléguer des faits à l'appui de leur requête sans les rendre vraisemblables, ni offrir des preuves permettant de démontrer ceux-ci, alors qu'ils supportent le fardeau de la preuve. Quoi qu'il en soit, les motifs allégués par les recourants pour justifier leur défaut ne sont pas suffisants pour conclure que celui-ci ne leur est pas imputable, ni constitutif d'une faute légère. Quand bien même les recourants pouvaient librement choisir leur itinéraire et leur moyen de transport pour se rendre à l'audience, ils devaient prendre leurs dispositions pour arriver à l'heure. Un prétendu abaissement de 20 km/h de la vitesse autorisée sur l'autoroute ne saurait expliquer ou justifier le retard des recourants à l'audience, pas plus que des embouteillages consécutifs à un accident de la circulation, qui n'a au demeurant aucunement été rendu vraisemblable, dans la mesure où les problèmes de densité du trafic n'ont rien d'exceptionnel au milieu de la semaine au mois de décembre dans le canton de Genève. Le lieu de l'audience figurait précisément sur la citation à comparaître, de sorte que les recourants ne pouvaient se tromper en faisant preuve d'un minimum d'attention qui pouvait être exigé d'eux et qu'ils ont commis une faute grave en ne se présentant au lieu de leur convocation. Le fait de s'être rendus finalement au bon endroit après que la Commission avait rayé la cause du rôle, ne leur est d'aucun secours. L'allégation des recourants, selon laquelle ces derniers n'ont plus les moyens financiers pour solliciter les services d'un avocat pour défendre leurs intérêts, ne justifie pas le défaut, dans la mesure où la convocation à l'audience spécifiait expressément que les parties devaient comparaître personnellement et que les recourants n'ont pas fait valoir l'une des exceptions à cette exigence prévues par la loi. Enfin, même si les recourants comparaissent en personne, ils ne sont pas inexpérimentés du fait qu'il ne s'agit pas de la première procédure judiciaire à laquelle ils sont parties et qu'ils ont déjà eu l'occasion d'être assistés par un avocat. Au vu de ce qui précède, les recourants ont échoué à prouver n'avoir pas violé les règles de prudence élémentaires conformément à la jurisprudence. La Commission, en refusant de faire droit à la requête de restitution déposée le 20 décembre 2019, n'a donc pas violé l'art. 148 al. 1 CPC. Dans ces circonstances, aucune violation du droit d'être entendus des recourants n'a été commise par la Commission. La décision du 16 janvier 2020 sera donc confirmée et la requête de restitution rejetée.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13 février 2020 par A______ et B______ contre la décision JCBL/14/2020 rendue le 16 janvier 2020 par la Commission de conciliation en matière de baux et loyers dans la cause C/20367/2019-2 ALA D/A. Au fond : Confirme cette décision.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