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C/20115/2016 vom 20. Oktober 2016</w:t>
      </w:r>
    </w:p>
    <w:p>
      <w:r>
        <w:t>GE Cour de justice, 2016-10-20, FR</w:t>
      </w:r>
    </w:p>
    <w:p>
      <w:r>
        <w:rPr>
          <w:b/>
        </w:rPr>
        <w:t xml:space="preserve">Quelle: </w:t>
      </w:r>
      <w:r>
        <w:t>https://mcp.opencaselaw.ch/entscheid/ge_gerichte_C_20115_2016</w:t>
      </w:r>
    </w:p>
    <w:p>
      <w:r>
        <w:t>FR: GE_GERICHTE C/20115/2016 du 20 octobre 2016</w:t>
      </w:r>
    </w:p>
    <w:p>
      <w:r>
        <w:t>IT: GE_GERICHTE C/20115/2016 del 20 ottobre 2016</w:t>
      </w:r>
    </w:p>
    <w:p>
      <w:pPr>
        <w:pStyle w:val="Heading2"/>
      </w:pPr>
      <w:r>
        <w:t>Regeste</w:t>
      </w:r>
    </w:p>
    <w:p>
      <w:r>
        <w:t>PROTECTION DES MARQUES ; MESURE PROVISIONNELLE ; DOMMAGE ; LOGICIEL ; INFORMATIQUE | CPC.261.1; CPC.265.1;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février 2013 consid. 1.2).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