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C/19885/2017 vom 5. April 2017</w:t>
      </w:r>
    </w:p>
    <w:p>
      <w:r>
        <w:t>GE Cour de justice, 2017-04-05, FR</w:t>
      </w:r>
    </w:p>
    <w:p>
      <w:r>
        <w:rPr>
          <w:b/>
        </w:rPr>
        <w:t xml:space="preserve">Quelle: </w:t>
      </w:r>
      <w:r>
        <w:t>https://mcp.opencaselaw.ch/entscheid/ge_gerichte_C_19885_2017</w:t>
      </w:r>
    </w:p>
    <w:p>
      <w:r>
        <w:t>FR: GE_GERICHTE C/19885/2017 du 5 avril 2017</w:t>
      </w:r>
    </w:p>
    <w:p>
      <w:r>
        <w:t>IT: GE_GERICHTE C/19885/2017 del 5 aprile 2017</w:t>
      </w:r>
    </w:p>
    <w:p>
      <w:pPr>
        <w:pStyle w:val="Heading2"/>
      </w:pPr>
      <w:r>
        <w:t>Regeste</w:t>
      </w:r>
    </w:p>
    <w:p>
      <w:r>
        <w:t>MAINLEVÉE DÉFINITIVE ; TITRE EXÉCUTOIRE ; NOTIFICATION DE LA DÉCISION ; FARDEAU DE LA PREUVE</w:t>
      </w:r>
    </w:p>
    <w:p>
      <w:pPr>
        <w:pStyle w:val="Heading2"/>
      </w:pPr>
      <w:r>
        <w:t>Volltext</w:t>
      </w:r>
    </w:p>
    <w:p>
      <w:r>
        <w:t>Genève Cour de Justice (Cour civile) Chambre civile (Sommaires) 12.06.2018 C/19885/2017</w:t>
      </w:r>
    </w:p>
    <w:p>
      <w:r>
        <w:t>C/19885/2017 ACJC/756/2018 du 12.06.2018 sur JTPI/3317/2018 ( SML ) , CONFIRME Descripteurs : MAINLEVÉE DÉFINITIVE ; TITRE EXÉCUTOIRE ; NOTIFICATION DE LA DÉCISION ; FARDEAU DE LA PREUVE En fait En droit Par ces motifs RÉPUBLIQUE ET CANTON DE GENÈVE POUVOIR JUDICIAIRE C/19885/2017 ACJC/756/2018 ARRÊT DE LA COUR DE JUSTICE Chambre civile du mardi 12 juin 2018 Entre A______ , sise ______, recourante contre un jugement rendu par la 21ème Chambre du Tribunal de première instance de ce canton le 27 février 2018, comparant en personne, et B______ SARL, EN LIQUIDATION , sise ______, intimée, représentée par Me Christophe Savoy, agent d'affaires breveté, case postale 218, 1401 Yverdon-les-Bains (Vaud), comparant en personne. EN FAIT A. a. Par acte expédié le 30 août 2017 au Tribunal de première instance, [la caisse de compensation] A______ a requis la mainlevée définitive de l'opposition formée par B______ SARL au commandement de payer poursuite n o 1______, en se fondant sur une décision qu'elle avait rendue le 5 avril 2017 en relation avec les cotisations AVS de janvier 2017, augmentées d'amendes et taxes.![endif]&gt;![if&gt; Elle a produit la décision du 5 avril 2017, qu'elle avait envoyée à B______ SARL par courrier A, le commandement de payer, qui se réfère à la décision précitée, ainsi qu'une feuille de calcul des intérêts moratoires. b. Par courrier du 25 janvier 2018, B______ SARL a informé le Tribunal de ce qu'elle contestait avoir reçu la décision invoquée comme titre de mainlevée. c. Lors de l'audience du Tribunal du 29 janvier 2018, les parties n'étaient ni présentes ni représentées. d. Par pli recommandé du 7 février 2018, le Tribunal a transmis à A______ le courrier du 25 janvier 2018 de la poursuivie et l'a informée de ce que la cause serait gardée à juger à l'issue d'un délai de 15 jours à compter de cet envoi. A______ n'a pas réagi à cette communication. B. Par jugement JTPI/3317/2018 du 27 février 2018, reçu par les parties le 5 mars 2018, le Tribunal a rejeté la requête de mainlevée définitive (ch. 1 du dispositif), et arrêté les frais judiciaires à 300 fr., mis à la charge de A______ et compensés avec l'avance effectuée par celle-ci (ch. 2 et 3). Le Tribunal a considéré qu'en l'absence de preuve de la notification de la décision invoquée comme titre de mainlevée, la condition de la force exécutoire de celle-ci n'était pas démontrée. C. a. Par acte expédié le 15 mars 2018 à la Cour de justice, A______ forme recours contre le jugement précité, dont elle requiert l'annulation. Elle conclut, avec suite de frais judiciaires et dépens, au prononcé de la mainlevée définitive de l'opposition. Elle forme des allégués nouveaux et dépose des pièces nouvelles. b. B______ SARL conclut au rejet du recours, avec suite de frais judiciaires et dépens. Elle demande par ailleurs à la Cour de déclarer irrecevables les pièces nouvelles de la recourante. c. A______ a répliqué le 27 avril 2018, en persistant dans ses conclusions. d. La faillite de B______ SARL a été prononcée le ______ 2018 par le Tribunal de première instance. Saisie d'un recours, la Cour a suspendu l'effet exécutoire attaché au jugement de faillite. e. Les parties ont été informées le 18 mai 2018 de ce que la cause était gardée à juger, B______ SARL, en liquidation ayant renoncé à dupliquer.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prescrits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Berne, 2010, n° 2307). Les maximes des débats et de disposition s'appliquent (art. 55 al. 1, 255 lit. a a contrario et 58 al. 1 CPC). 1.3 Les conclusions, les allégations de faits et les preuves nouvelles sont irrecevables (art. 326 al. 1 CPC). Partant, pour examiner si la loi a été violée, la Cour doit se placer dans la situation où se trouvait le premier juge lorsqu'il a rendu la décision attaquée. En l'espèce, les allégations et les pièces nouvelles de la recourante sont irrecevables, de sorte que la Cour fondera son examen uniquement sur le dossier du Tribunal. 2. La recourante fait grief au Tribunal d'avoir considéré qu'elle n'avait pas établi que la décision invoquée comme titre de mainlevée avait été valablement notifiée à l'intimée. 2.1.1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Les décisions qui n'ont pas été valablement notifiées à la personne concernée ne déploient pas d'effets juridiques et n'acquièrent pas force exécutoire (ABBET/VEUILLET, La mainlevée de l'opposition, 2017, p. 59, n o 147). 2.1.2 Le fardeau de la preuve de la notification d'un acte et de sa date incombe en principe à l'autorité qui entend en tirer une conséquence juridique (ATF 129 I 8 consid. 2.2). L'envoi sous pli simple ne permet en général pas d'établir que la communication est parvenue au destinataire (ATF 101 Ia 8 consid. 1). L'autorité supporte donc les conséquences de l'absence de preuve en ce sens que si la notification ou sa date sont contestées et qu'il existe effectivement un doute à ce sujet, il y a lieu de se fonder sur les déclarations du destinataire de l'envoi (ATF 124 V 400 consid. 2a) dont la bonne foi est présumée (arrêt du Tribunal fédéral 1C_634/2015 du 26 avril 2016 consid. 2.1) La preuve de la notification peut, en l'absence d'un envoi recommandé, résulter de l'ensemble des circonstances, en particulier de la correspondance échangée ou de l'absence de protestation à une mise en demeure (ATF 141 I 97 consid. 7.1; 136 V 295 consid. 5.9; 105 III 43 consid. 3; arrêt du Tribunal fédéral 5A_37/2018 du 20 avril 2018 consid. 6.3.2). 2.2 En l'espèce, il n'est pas contesté que la décision invoquée comme titre de mainlevée a été notifiée à l'intimée par courrier A, de sorte que la recourante ne dispose pas d'un accusé de réception. Dans la mesure où, par lettre du 25 janvier 2018 - communiqué le 7 février 2018 par le Tribunal à la recourante, qui n'a pas réagi - l'intimée a contesté avoir reçu la décision litigieuse, il appartenait à la recourante d'apporter des indices propres à établir le contraire. Or, en première instance, la recourante s'est bornée à produire la décision en question, ce qui n'est pas suffisant, étant rappelé que les pièces nouvelles déposées avec le recours sont irrecevables. En définitive, c'est à juste titre que le Tribunal a considéré que la force exécutoire de la décision invoquée comme titre de mainlevée n'avait pas été démontrée et a ainsi rejeté la requête de mainlevée définitive. Le jugement attaqué sera donc confirmé. 3. Les frais judiciaires du recours seront arrêtés à 450 fr. (art. 48 et 61 OELP), compensés avec l'avance de frais du même montant versée par la recourante, acquise à l'Etat (art. 111 al. 1 CPC). Ils seront mis à la charge de la recourante, qui succombe (art. 106 al. 1 CPC). La recourante sera également condamnée à verser à l'intimée 200 fr., débours et TVA compris, à titre de dépens du recours (art. 84, 85, 89 et 90 RTFMC; art. 23 al. 1, 25 et 26 LaCC). * * * * * PAR CES MOTIFS, La Chambre civile : A la forme : Déclare recevable le recours interjeté le 15 mars 2018 par A______ contre le jugement JTPI/3317/2018 rendu le 27 février 2018 par le Tribunal de première instance dans la cause C/19885/2017-21 SML. Au fond : Le rejette. Déboute les parties de toutes autres conclusions. Sur les frais : Arrête les frais judiciaires du recours à 450 fr., les met à la charge de A______ et les compense avec l'avance fournie, laquelle demeure acquise à l'Etat de Genève. Condamne A______ à verser à B______ SARL, en liquidation 200 fr. à titre de dépens du recours.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