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C/19461/2020 vom 4. März 2022</w:t>
      </w:r>
    </w:p>
    <w:p>
      <w:r>
        <w:t>GE Cour de justice, 2022-03-04, FR</w:t>
      </w:r>
    </w:p>
    <w:p>
      <w:r>
        <w:rPr>
          <w:b/>
        </w:rPr>
        <w:t xml:space="preserve">Quelle: </w:t>
      </w:r>
      <w:r>
        <w:t>https://mcp.opencaselaw.ch/entscheid/ge_gerichte_C_19461_2020</w:t>
      </w:r>
    </w:p>
    <w:p>
      <w:r>
        <w:t>FR: GE_GERICHTE C/19461/2020 du 4 mars 2022</w:t>
      </w:r>
    </w:p>
    <w:p>
      <w:r>
        <w:t>IT: GE_GERICHTE C/19461/2020 del 4 marzo 2022</w:t>
      </w:r>
    </w:p>
    <w:p>
      <w:pPr>
        <w:pStyle w:val="Heading2"/>
      </w:pPr>
      <w:r>
        <w:t>Regeste</w:t>
      </w:r>
    </w:p>
    <w:p>
      <w:r>
        <w:t>CPC.325.al2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février 2022 rendue par le Tribunal de première instance dans la cause C/19461/2020. Dit qu'il sera statué sur la question des frais dans une décision ultérieure. Siégeant : Madame Paola CAMPOMAGNANI, présidente; Madame Sandra CARRIER, greffière. La présidente : Paola CAMPOMAGNANI La greffière : Sandra CARRIER S'agissant de mesures superprovisionnelles, il n'y a pas de voie de recours au Tribunal fédéral (ATF 137 III 417 consid. 1.3; arrêt du Tribunal fédéral 5A_37/2013 du 1 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