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C/1892/2023 vom 19. Dezember 2024</w:t>
      </w:r>
    </w:p>
    <w:p>
      <w:r>
        <w:t>GE Cour de justice, 2024-12-19, FR</w:t>
      </w:r>
    </w:p>
    <w:p>
      <w:r>
        <w:rPr>
          <w:b/>
        </w:rPr>
        <w:t xml:space="preserve">Quelle: </w:t>
      </w:r>
      <w:r>
        <w:t>https://mcp.opencaselaw.ch/entscheid/ge_gerichte_C_1892_2023</w:t>
      </w:r>
    </w:p>
    <w:p>
      <w:r>
        <w:t>FR: GE_GERICHTE C/1892/2023 du 19 décembre 2024</w:t>
      </w:r>
    </w:p>
    <w:p>
      <w:r>
        <w:t>IT: GE_GERICHTE C/1892/2023 del 19 dicembre 2024</w:t>
      </w:r>
    </w:p>
    <w:p>
      <w:pPr>
        <w:pStyle w:val="Heading2"/>
      </w:pPr>
      <w:r>
        <w:t>Erwägungen</w:t>
      </w:r>
    </w:p>
    <w:p>
      <w:r>
        <w:rPr>
          <w:b/>
        </w:rPr>
        <w:t>E. 5</w:t>
      </w:r>
    </w:p>
    <w:p>
      <w:r>
        <w:t>Dans la mesure où elle succombe en totalité, la recourante supportera les frais de la procédure de recours (art. 106 al. 1 CPC), qui seront fixés à 1'500 fr. (art. 17 et 38 RTFMC), partiellement compensés avec l'avance de frais versée par elle à hauteur de 900 fr. Elle sera condamnée à payer 600 fr. à l'Etat de Genève en conséquence comme solde des frais. Elle versera par ailleurs des dépens à l'intimée à hauteur de 1'600 fr. (art 85 et 90 RTFMC; 23 LaCC) * * * * * PAR CES MOTIFS, La Chambre civile : A la forme : Déclare recevable le recours formé par A______ SA contre le jugement JTPI/4015/2024 rendu le 21 mars 2024 par le Tribunal de première instance dans la cause C/1892/2023. Au fond : Confirme le jugement entrepris. Déboute les parties de toutes autres conclusions. Sur les frais : Arrête les frais judiciaires du recours à 1'500 fr., les met à la charge de A______ SA et les compense partiellement avec l'avance effectuée par celle-ci, qui demeure acquise à l'Etat de Genève. Condamne A______ SA à payer à l'Etat de Genève, soit pour lui les Services financiers du Pouvoir judiciaire, la somme de 600 fr. à titre de solde des frais judiciaires de recours. Condamne A______ SA à payer 1'600 fr. à B______ à titre de dépens de recours. Siégeant : Monsieur Cédric-Laurent MICHEL, président; Madame Pauline ERARD, Madame Paola CAMPOMAGNANI, juges; Madame Emilie FRANÇOIS,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