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C/18771/2014 vom 9. Oktober 2014</w:t>
      </w:r>
    </w:p>
    <w:p>
      <w:r>
        <w:t>GE Cour de justice, 2014-10-09, FR</w:t>
      </w:r>
    </w:p>
    <w:p>
      <w:r>
        <w:rPr>
          <w:b/>
        </w:rPr>
        <w:t xml:space="preserve">Quelle: </w:t>
      </w:r>
      <w:r>
        <w:t>https://mcp.opencaselaw.ch/entscheid/ge_gerichte_C_18771_2014</w:t>
      </w:r>
    </w:p>
    <w:p>
      <w:r>
        <w:t>FR: GE_GERICHTE C/18771/2014 du 9 octobre 2014</w:t>
      </w:r>
    </w:p>
    <w:p>
      <w:r>
        <w:t>IT: GE_GERICHTE C/18771/2014 del 9 ottobre 2014</w:t>
      </w:r>
    </w:p>
    <w:p>
      <w:pPr>
        <w:pStyle w:val="Heading2"/>
      </w:pPr>
      <w:r>
        <w:t>Regeste</w:t>
      </w:r>
    </w:p>
    <w:p>
      <w:r>
        <w:t>SÉQUESTRE CONCERNANT UN DÉBITEUR DOMICILIÉ À L'ÉTRANGER; NOUVEAU MOYEN DE FAIT; NOTORIÉTÉ | LP.271.1.4; CPC.326</w:t>
      </w:r>
    </w:p>
    <w:p>
      <w:pPr>
        <w:pStyle w:val="Heading2"/>
      </w:pPr>
      <w:r>
        <w:t>Volltext</w:t>
      </w:r>
    </w:p>
    <w:p>
      <w:r>
        <w:t>Genève Cour de Justice (Cour civile) Chambre civile (Sommaires) 13.11.2014 C/18771/2014</w:t>
      </w:r>
    </w:p>
    <w:p>
      <w:r>
        <w:t>SÉQUESTRE CONCERNANT UN DÉBITEUR DOMICILIÉ À L'ÉTRANGER; NOUVEAU MOYEN DE FAIT; NOTORIÉTÉ | LP.271.1.4; CPC.326</w:t>
      </w:r>
    </w:p>
    <w:p>
      <w:r>
        <w:t>C/18771/2014 ACJC/1385/2014 du 13.11.2014 sur SQ/482/2014 ( SQP ) , CONFIRME Descripteurs : SÉQUESTRE CONCERNANT UN DÉBITEUR DOMICILIÉ À L'ÉTRANGER; NOUVEAU MOYEN DE FAIT; NOTORIÉTÉ Normes : LP.271.1.4; CPC.326 En fait En droit Par ces motifs RÉPUBLIQUE ET CANTON DE GENÈVE POUVOIR JUDICIAIRE C/18771/2014 ACJC/1385/2014 ARRÊT DE LA COUR DE JUSTICE Chambre civile du jeudi 13 NOVEMBRE 2014 A______ , rue ______ Genève, recourante contre une ordonnance rendue par la 19ème Chambre du Tribunal de première instance de ce canton le 9 octobre 2014, comparant en personne. EN FAIT A. a. Par requête du 18 septembre 2014, A______ a requis le séquestre, à hauteur de 293 fr. 50, avec intérêts à 4% l'an dès le 28 août 2011, du salaire de B______ versé par son employeur, C______.![endif]&gt;![if&gt; Elle a produit une facture émise par D______, ainsi que les rappels adressés à B______, à l'adresse ______ (France). b. Par ordonnance du 9 octobre 2014 (SQ/482/2014), expédiée à A______ le lendemain, le Tribunal de première instance a refusé le séquestre requis par celle-ci à l'encontre de B______. Le premier juge a retenu qu'un cas de séquestre de l'art. 217 al. 1 ch. 4 LP apparaissait réalisé. En revanche, A______ n'avait pas rendu vraisemblable que B______ disposerait de biens en Suisse, notamment une créance à l'encontre d'un employeur, aucune pièce rendant vraisemblable que B______ serait employée par C______ n'ayant été produite. B. Par acte expédiée le 15 octobre 2014 au greffe de la Cour de justice, A______ recourt contre cette ordonnance dont elle sollicite l'annulation. Elle conclut au prononcé du séquestre. Elle produit deux pièces nouvelles, soit un extrait de la base de données de l'Office cantonal de la population et des migrations (OCPM) ainsi qu'un extrait du Registre du commerce de Genève. EN DROIT 1. 1.1 En matière de séquestre, la procédure sommaire est applicable (art. 251 let. a CPC). 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dont les griefs recevables sont la violation du droit et la constatation manifestement inexacte des faits (art. 320 CPC). 1.2 Le recours, écrit et motivé, doit être formé dans un délai de dix jours à compter de la notification de la décision (art. 321 al. 1 et 2 CPC). Déposé selon la forme et le délai prescrits, le présent recours est recevable en la forme. 2. 2.1 La procédure de séquestre est soumise dans toutes ses phases à la maxime de disposition et à la maxime des débats (art. 58 al. 2 CPC; art. 255 CPC a contrario). 2.2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arrêts du Tribunal fédéral 5A_508/2012 du 28 août 2012 consid. 4; 5A_344/2010 du 8 juin 2010 consid. 5, in RSPC 2010 p. 400, et 5A_279/2010 du 24 juin 2010 consid. 4). L'art. 322 CPC est par conséquent inapplicable dans un tel cas. 3. 3.1 Dans le cadre du recours, les conclusions, les allégations de faits et les preuves nouvelles sont irrecevables, sous réserve de dispositions spéciales de la loi (art. 326 al. 1 CPC). 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n. 4 ad art. 326 CPC; Brunner, in Kurzkommentar ZPO, Bâle 2ème éd. 2013, n. 4 ad art. 326 CPC). Aux termes de l'art. 278 al. 3 LP, la décision sur opposition au séquestre peut faire l'objet d'un recours au sens du CPC et les parties peuvent alléguer des faits nouveaux. 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n. 28, 32 et 33 ad art. 278 LP sont "apparemment plus large", et que la jurisprudence du Tribunal fédéral n'a pas tranché la question). 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 Constituent des faits notoires, qu'il n'est pas nécessaire d'alléguer ni de prouver, ceux dont l'existence est certaine au point d'emporter la conviction du juge; pour être notoire, un renseignement doit pouvoir être contrôlé par des publications accessibles à chacun (ATF 135 III 88 consid. 4.1 et les références; arrêt du Tribunal fédéral 4A_645/2011 du 27 janvier 2012 consid. 3.4.2). 3.2 En l'espèce, l'extrait du Registre du commerce constitue un fait notoire et est aisément accessible à tous par la consultation d'internet. En revanche, l'extrait de la base de données de l'OCPM nouvellement produite par la recourante sera déclarée irrecevable, ainsi que les allégués de fait s'y rapportant. 4. 4.1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La notion de "lien suffisant avec la Suisse" ne doit pas être interprétée de façon restrictive (ATF 135 III 608 consid. 4.5; 124 III 219 consid. 3a). Un lien suffisant existe lorsqu'au moins un des critères suivants est réalisé: domicile du créancier en Suisse, lieu de conclusion du contrat ou de la création de l'obligation en Suisse; exécution en Suisse de la prestation convenue; compétence des autorités judiciaires suisses pour connaître d'un éventuel litige; existence en Suisse d'éléments probants déterminants; en matière d'actes illicites, acte commis en Suisse ou résultat produit dans ce pays ( ACJC/309/2008 du 13 mars 2008; ACJC/1059/2004 du 23 septembre 2004; Chaix, Jurisprudences genevoises en matières de séquestre, SJ 2005 II p. 357 ss, p. 368).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 Les faits à l'origine du séquestre doivent être vraisemblables. Tel est le cas lorsque, se fondant sur des éléments objectifs, le juge acquiert l'impression que les faits pertinents se sont produits, mais sans qu'il doive exclure pour autant la possibilité qu'ils se soient déroulés autrement (arrêts du Tribunal fédéral 5A_365/2012 , 5A_366/2012 , 5A_367/2012 du 17 août 2012 consid. 5.1, non publié aux ATF 138 III 636 ; 132 III 715 consid. 3.1; 130 III 321 consid. 3.3). Ensuite, le juge procède à un examen sommaire du bien-fondé juridique de la créance, c'est-à-dire un examen qui n'est ni définitif, ni complet, au terme duquel il rend une décision provisoire (arrêts du Tribunal fédéral 5A_365/2012 , 5A_366/2012 , 5A_367/2012 précités consid. 5.1; ATF 138 III 232 consid. 4.1.1).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 4.2 En l'espèce, la recourante allègue que B______ est employée par la société C______ à Genève. Elle ne fournit toutefois aucun élément recevable permettant de rendre vraisemblable cette allégation, ce que le premier juge a retenu à bon droit. La recourante ne rend ainsi pas vraisemblable l'existence de biens en Suisse appartenant au débiteur. Le séquestre revêt pour le surplus un caractère investigatoire. Compte tenu des éléments qui précèdent, la Cour se dispensera d'examiner les autres conditions du séquestre prévues à l'art. 271 al. 1 ch. 4 LP. 4.3 Le recours sera en conséquence rejeté. 5. Les frais judiciaires du recours seront arrêtés à 150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 6. La présente décision constitue une décision finale et est susceptible d'un recours en matière civile auprès du Tribunal fédéral; seule peut être invoquée la violation de droits constitutionnels (art. 98 LTF) (arrêt du Tribunal fédéral 5A_866/2012 du 1 er février 2013 consid. 1 et 2). * * * * * PAR CES MOTIFS, La Chambre civile : A la forme : Déclare recevable le recours interjeté le 15 octobre 2014 par A______ contre l'ordonnance SQ/482/2014 rendue le 9 octobre 2014 par le Tribunal de première instance dans la cause C/18771/2014-19 SQP. Au fond : Rejette ce recours. Déboute les parties de toutes autres conclusions. Sur les frais : Arrête les frais judiciaires à 150 fr. compensés avec l'avance de frais fournie par A______, acquise à l'Etat de Genève. Les met à la charge de A______.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