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C/18768/2014 vom 9. Oktober 2014</w:t>
      </w:r>
    </w:p>
    <w:p>
      <w:r>
        <w:t>GE Cour de justice, 2014-10-09, FR</w:t>
      </w:r>
    </w:p>
    <w:p>
      <w:r>
        <w:rPr>
          <w:b/>
        </w:rPr>
        <w:t xml:space="preserve">Quelle: </w:t>
      </w:r>
      <w:r>
        <w:t>https://mcp.opencaselaw.ch/entscheid/ge_gerichte_C_18768_2014</w:t>
      </w:r>
    </w:p>
    <w:p>
      <w:r>
        <w:t>FR: GE_GERICHTE C/18768/2014 du 9 octobre 2014</w:t>
      </w:r>
    </w:p>
    <w:p>
      <w:r>
        <w:t>IT: GE_GERICHTE C/18768/2014 del 9 ottobre 2014</w:t>
      </w:r>
    </w:p>
    <w:p>
      <w:pPr>
        <w:pStyle w:val="Heading2"/>
      </w:pPr>
      <w:r>
        <w:t>Regeste</w:t>
      </w:r>
    </w:p>
    <w:p>
      <w:r>
        <w:t>SÉQUESTRE(LP)</w:t>
      </w:r>
    </w:p>
    <w:p>
      <w:pPr>
        <w:pStyle w:val="Heading2"/>
      </w:pPr>
      <w:r>
        <w:t>Volltext</w:t>
      </w:r>
    </w:p>
    <w:p>
      <w:r>
        <w:t>Genève Cour de Justice (Cour civile) Chambre civile (Sommaires) 13.11.2014 C/18768/2014</w:t>
      </w:r>
    </w:p>
    <w:p>
      <w:r>
        <w:t>C/18768/2014 ACJC/1386/2014 du 13.11.2014 sur SQ/481/2014 ( SQP ) , CONFIRME Descripteurs : SÉQUESTRE(LP) En fait En droit Par ces motifs RÉPUBLIQUE ET CANTON DE GENÈVE POUVOIR JUDICIAIRE C/18768/2014 ACJC/1386/2014 ARRÊT DE LA COUR DE JUSTICE Chambre civile du jeudi 13 novembre 2014 A______ , rue ______ Genève, recourante contre une ordonnance de refus de séquestre rendue par la 19ème Chambre du Tribunal de première instance de ce canton le 9 octobre 2014, comparant en personne. EN FAIT A. a. Par requête du 18 septembre 2014, A______ a requis le séquestre, à hauteur de 758 fr. 50, avec intérêts à 4% l'an dès le 17 juillet 2011, du salaire de B______ versé par son employeur, C______ SA.![endif]&gt;![if&gt; Elle a produit une facture émise par le Service d'incendie et de secours le 17 juin 2011, ainsi que trois rappels adressés à B______, à l'adresse 49 avenue de Verdun, 74100 Annemasse (France). b. Par ordonnance du 9 octobre 2014 (SQ/481/2014), expédiée à A______ le lendemain, le Tribunal de première instance a refusé le séquestre requis par celle-ci à l'encontre B______. Le premier juge a retenu qu'un cas de séquestre de l'art. 271 al. 1 ch. 4 LP apparaissait réalisé. En revanche, A______ n'avait pas rendu vraisemblable que B______ disposerait de biens en Suisse, notamment une créance à l'encontre d'un employeur, aucune pièce rendant vraisemblable que B______ serait employé par C______ SA n'ayant été produite. B. Par acte expédiée le 15 octobre 2014 au greffe de la Cour de justice, A______ recourt contre cette ordonnance dont elle sollicite l'annulation. Elle conclut au prononcé du séquestre. Elle produit deux pièces nouvelles, soit un extrait de la base de données de l'Office cantonal de la population et des migrations (OCPM) ainsi qu'un extrait du Registre du commerce de Genève.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3.2 En l'espèce, l'extrait du Registre du commerce constitue un fait notoire et est aisément accessible à tous par la consultation d'internet. En revanche, l'extrait de la base de données de l'OCPM nouvellement produit par la recourante sera déclarée irrecevable, ainsi que les allégués de fait s'y rapportant.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4.2 En l'espèce, la recourante allègue que B______ est employé par la société C______ SA à Genève. Elle ne fournit toutefois aucun élément recevable permettant de rendre vraisemblable cette allégation, ce que le premier juge a retenu à bon droit. La recourante ne rend ainsi pas vraisemblable l'existence de biens en Suisse appartenant au débiteur. Compte tenu des éléments qui précèdent, la Cour se dispensera d'examiner les autres conditions du séquestre prévues à l'art. 271 al. 1 ch. 4 LP. 4.3 Le recours sera en conséquence rejeté. 5. 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SQ/481/2014 rendue le 9 octobre 2014 par le Tribunal de première instance dans la cause C/18768/2014-19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