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C/18184/2021 vom 8. März 2022</w:t>
      </w:r>
    </w:p>
    <w:p>
      <w:r>
        <w:t>GE Cour de justice, 2022-03-08, FR</w:t>
      </w:r>
    </w:p>
    <w:p>
      <w:r>
        <w:rPr>
          <w:b/>
        </w:rPr>
        <w:t xml:space="preserve">Quelle: </w:t>
      </w:r>
      <w:r>
        <w:t>https://mcp.opencaselaw.ch/entscheid/ge_gerichte_C_18184_2021</w:t>
      </w:r>
    </w:p>
    <w:p>
      <w:r>
        <w:t>FR: GE_GERICHTE C/18184/2021 du 8 mars 2022</w:t>
      </w:r>
    </w:p>
    <w:p>
      <w:r>
        <w:t>IT: GE_GERICHTE C/18184/2021 del 8 marzo 2022</w:t>
      </w:r>
    </w:p>
    <w:p>
      <w:pPr>
        <w:pStyle w:val="Heading2"/>
      </w:pPr>
      <w:r>
        <w:t>Erwägungen</w:t>
      </w:r>
    </w:p>
    <w:p>
      <w:r>
        <w:rPr>
          <w:b/>
        </w:rPr>
        <w:t>E. 12</w:t>
      </w:r>
    </w:p>
    <w:p>
      <w:r>
        <w:t>juin 2001 consid. 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JTPI/624/2022 rendu le 19 janvier 2022 par le Tribunal de première instance en la cause C/18184/2021-2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