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C/17908/2014 vom 27. März 2015</w:t>
      </w:r>
    </w:p>
    <w:p>
      <w:r>
        <w:t>GE Cour de justice, 2015-03-27, FR</w:t>
      </w:r>
    </w:p>
    <w:p>
      <w:r>
        <w:rPr>
          <w:b/>
        </w:rPr>
        <w:t xml:space="preserve">Quelle: </w:t>
      </w:r>
      <w:r>
        <w:t>https://mcp.opencaselaw.ch/entscheid/ge_gerichte_C_17908_2014</w:t>
      </w:r>
    </w:p>
    <w:p>
      <w:r>
        <w:t>FR: GE_GERICHTE C/17908/2014 du 27 mars 2015</w:t>
      </w:r>
    </w:p>
    <w:p>
      <w:r>
        <w:t>IT: GE_GERICHTE C/17908/2014 del 27 marzo 2015</w:t>
      </w:r>
    </w:p>
    <w:p>
      <w:pPr>
        <w:pStyle w:val="Heading2"/>
      </w:pPr>
      <w:r>
        <w:t>Regeste</w:t>
      </w:r>
    </w:p>
    <w:p>
      <w:r>
        <w:t>MAINLEVÉE(LP); DÉCOMPTE(SENS GÉNÉRAL); MAINLEVÉE PROVISOIRE | LP.82</w:t>
      </w:r>
    </w:p>
    <w:p>
      <w:pPr>
        <w:pStyle w:val="Heading2"/>
      </w:pPr>
      <w:r>
        <w:t>Erwägungen</w:t>
      </w:r>
    </w:p>
    <w:p>
      <w:r>
        <w:rPr>
          <w:b/>
        </w:rPr>
        <w:t>E. 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2.2</w:t>
      </w:r>
    </w:p>
    <w:p>
      <w:r>
        <w:t>La pièce nouvelle produite par la recourante sera déclarée irrecevable, ainsi que les allégués de fait s'y rapportant.</w:t>
      </w:r>
    </w:p>
    <w:p>
      <w:r>
        <w:rPr>
          <w:b/>
        </w:rPr>
        <w:t>E. 3</w:t>
      </w:r>
    </w:p>
    <w:p>
      <w:r>
        <w:t>La recourante fait grief au Tribunal d'avoir retenu qu'elle ne disposait pas d'un titre de mainlevée provisoire au sens de l'art. 82 LP.</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 Kull/Kottmann, Bundesgesetz über Schuldbetreibung und Konkurs, 4 ème édition, 1997, n. 10 ad art. 82 LP). L'acte doit également comporter la signature du débiteur ou de son représentant. 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w:t>
      </w:r>
    </w:p>
    <w:p>
      <w:r>
        <w:rPr>
          <w:b/>
        </w:rPr>
        <w:t>E. 3.2</w:t>
      </w:r>
    </w:p>
    <w:p>
      <w:r>
        <w:t>Dans le cas d'espèce, la recourante n'a produit, devant le premier juge que les factures adressées à l'intimée. Comme le premier juge l'a retenu, aucun de ces documents ne pouvait être assimilé à une reconnaissance de dette au sens défini par l'art. 82 LP, dès lors qu'ils émanaient tous de la créancière et ne comportaient aucune acceptation écrite et signée de l'intimée. C'est dès lors à bon droit que le Tribunal a considéré que la requête était manifestement mal fondée et a rejeté la demande de mainlevée provisoire de l'opposition formée au commandement de payer.</w:t>
      </w:r>
    </w:p>
    <w:p>
      <w:r>
        <w:rPr>
          <w:b/>
        </w:rPr>
        <w:t>E. 3.3</w:t>
      </w:r>
    </w:p>
    <w:p>
      <w:r>
        <w:t>Le jugement ne prête en conséquence pas le flanc à la critique, de sorte que le recours sera rejeté. Il sera rappelé à la recourante qu'elle pourra déposer au Tribunal une nouvelle requête, assortie de toutes les pièces utiles, si elle s'y estime fondée.</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Partant, l'émolument de la présente décision sera fixé à 300 fr. et mis à la charge de la recourante, compensé avec l'avance de frais du même montant opérée par celle-ci, acquise à l'Etat (art. 111 al. 1 CPC). Pour le surplus, il ne sera pas alloué de dépens, l'intimée n'ayant pas répondu au recours (art. 95 al. 3 let. c CPC).</w:t>
      </w:r>
    </w:p>
    <w:p>
      <w:r>
        <w:rPr>
          <w:b/>
        </w:rPr>
        <w:t>E. 5</w:t>
      </w:r>
    </w:p>
    <w:p>
      <w:r>
        <w:t>La valeur litigieuse, au sens de l'art. 51 LTF, est inférieure à 30'000 fr. * * * * * PAR CES MOTIFS, La Chambre civile : A la forme : Déclare recevable le recours interjeté le 12 novembre 2014 par la A______, soit pour A______ B______, contre le jugement JTPI/13802/2014 rendu le 3 novembre 2014 par le Tribunal de première instance dans la cause C/17908/2014-15 SML. Au fond : Le rejette. Déboute les parties de toutes autres conclusions. Sur les frais : Arrête les frais judiciaires à 300 fr., compensés avec l'avance de frais du même montant fournie par A______, soit pour A______ B______, acquise à l'Etat. Les met à la charge de A______, soit pour A______ B______.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