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C/17606/1998 vom 24. Februar 2021</w:t>
      </w:r>
    </w:p>
    <w:p>
      <w:r>
        <w:t>GE Cour de justice, 2021-02-24, FR</w:t>
      </w:r>
    </w:p>
    <w:p>
      <w:r>
        <w:rPr>
          <w:b/>
        </w:rPr>
        <w:t xml:space="preserve">Quelle: </w:t>
      </w:r>
      <w:r>
        <w:t>https://mcp.opencaselaw.ch/entscheid/ge_gerichte_C_17606_1998</w:t>
      </w:r>
    </w:p>
    <w:p>
      <w:r>
        <w:t>FR: GE_GERICHTE C/17606/1998 du 24 février 2021</w:t>
      </w:r>
    </w:p>
    <w:p>
      <w:r>
        <w:t>IT: GE_GERICHTE C/17606/1998 del 24 febbraio 2021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juin 2021 , sur le maintien ou la reconsidération de la décision attaquée. Réserve la suite de la procédure. Siégeant : Madame Paola CAMPOMAGNANI, présidente; Madame Carmen FRAGA,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