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C/17480/2012 vom 7. November 2014</w:t>
      </w:r>
    </w:p>
    <w:p>
      <w:r>
        <w:t>GE Cour de justice, 2014-11-07, FR</w:t>
      </w:r>
    </w:p>
    <w:p>
      <w:r>
        <w:rPr>
          <w:b/>
        </w:rPr>
        <w:t xml:space="preserve">Quelle: </w:t>
      </w:r>
      <w:r>
        <w:t>https://mcp.opencaselaw.ch/entscheid/ge_gerichte_C_17480_2012</w:t>
      </w:r>
    </w:p>
    <w:p>
      <w:r>
        <w:t>FR: GE_GERICHTE C/17480/2012 du 7 novembre 2014</w:t>
      </w:r>
    </w:p>
    <w:p>
      <w:r>
        <w:t>IT: GE_GERICHTE C/17480/2012 del 7 novembre 2014</w:t>
      </w:r>
    </w:p>
    <w:p>
      <w:pPr>
        <w:pStyle w:val="Heading2"/>
      </w:pPr>
      <w:r>
        <w:t>Regeste</w:t>
      </w:r>
    </w:p>
    <w:p>
      <w:r>
        <w:t>DÉCISION D'IRRECEVABILITÉ; AVANCE DE FRAIS | CPC.101.3</w:t>
      </w:r>
    </w:p>
    <w:p>
      <w:pPr>
        <w:pStyle w:val="Heading2"/>
      </w:pPr>
      <w:r>
        <w:t>Volltext</w:t>
      </w:r>
    </w:p>
    <w:p>
      <w:r>
        <w:t>Genf Cour de Justice (Cour civile) Chambre civile 07.11.2014 C/17480/2012 Genève Cour de Justice (Cour civile) Chambre civile 07.11.2014 C/17480/2012 Ginevra Cour de Justice (Cour civile) Chambre civile 07.11.2014 C/17480/2012</w:t>
      </w:r>
    </w:p>
    <w:p>
      <w:r>
        <w:t>DÉCISION D'IRRECEVABILITÉ; AVANCE DE FRAIS | CPC.101.3</w:t>
      </w:r>
    </w:p>
    <w:p>
      <w:r>
        <w:t>C/17480/2012 ACJC/1376/2014 du 07.11.2014 sur JTPI/7641/2014 ( OO ) , IRRECEVABLE Descripteurs : DÉCISION D'IRRECEVABILITÉ; AVANCE DE FRAIS Normes : CPC.101.3 Par ces motifs RÉPUBLIQUE ET CANTON DE GENÈVE POUVOIR JUDICIAIRE C/17480/2012 ACJC/1376/2014 ARRÊT DE LA COUR DE JUSTICE Chambre civile du VENDREDI 7 novembre 2014 Entre A______ , domicilié ______, appelant d'un jugement rendu par la 20ème Chambre du Tribunal de première instance de ce canton le 16 juin 2014, comparant en personne, et B______ , domiciliée ______, intimée, comparant par Me Christophe Gal, avocat, 7, avenue Krieg, 1208 Genève, en l'étude duquel elle fait élection de domicile. Vu, EN FAIT , le jugement JTPI/7641/2014 rendu le 16 juin 2014 par le Tribunal de première instance dans la cause C/1742080/2012-20; Vu l'appel de ce jugement, expédié le 16 juillet 2014 à la Cour de justice par A______; Vu la décision de la Chambre civile du 23 juillet 2014, notifiée par pli recommandé du même jour, impartissant un délai au 15 septembre 2014 à l'appelant pour verser l'avance de frais fixée à 1'000 fr.; Attendu que l'avance de frais n'a pas été effectuée dans le délai imparti; Qu'un ultime délai au 15 octobre 2014 a été fixé à l'appelant par décision du 2 octobre 2014 pour opérer le versement précité, sous peine d'irrecevabilité de son appel; Qu'à l'échéance de ce dernier délai, l'appelant n'a pas fourni l'avance de frais requise; Considérant, EN DROIT , que l'instance d'appel statue par décision avec motivation écrite (art. 318 al. 2 CPC); Qu'en l'espèce, la demande est irrecevable faute de paiement de l'avance de frais, ce que la Cour peut constater d'entrée de cause (art. 101 al. 3 CPC); Que la cause sera en conséquence rayée du rôle; Qu'il est renoncé à la perception de frais judiciaires (art. 7 al. 2 RTFMC). * * * * * PAR CES MOTIFS, La Chambre civile : Déclare irrecevable l'appel formé par A______ contre le jugement JTPI/7641/2014 rendu le 16 juin 2014 par le Tribunal de première instance en la cause C/17480/2012-20. Dit qu'il n'y a pas lieu à perception de frais judiciaires d'appel. Siégeant : Madame Florence KRAUSKOPF, présidente; Monsieur Jean-Marc STRUBIN et Monsieur Cédric-Laurent MICHEL, juges; Madame Anne-Lise JAQUIER, greffière. La présidente : Florence KRAUSKOPF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