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C/17366/2014 vom 6. März 2017</w:t>
      </w:r>
    </w:p>
    <w:p>
      <w:r>
        <w:t>GE Cour de justice, 2017-03-06, FR</w:t>
      </w:r>
    </w:p>
    <w:p>
      <w:r>
        <w:rPr>
          <w:b/>
        </w:rPr>
        <w:t xml:space="preserve">Quelle: </w:t>
      </w:r>
      <w:r>
        <w:t>https://mcp.opencaselaw.ch/entscheid/ge_gerichte_C_17366_2014</w:t>
      </w:r>
    </w:p>
    <w:p>
      <w:r>
        <w:t>FR: GE_GERICHTE C/17366/2014 du 6 mars 2017</w:t>
      </w:r>
    </w:p>
    <w:p>
      <w:r>
        <w:t>IT: GE_GERICHTE C/17366/2014 del 6 marzo 2017</w:t>
      </w:r>
    </w:p>
    <w:p>
      <w:pPr>
        <w:pStyle w:val="Heading2"/>
      </w:pPr>
      <w:r>
        <w:t>Regeste</w:t>
      </w:r>
    </w:p>
    <w:p>
      <w:r>
        <w:t>BAIL À LOYER ; CONTESTATION DU CONGÉ ; LOCAL PROFESSIONNEL ; PROLONGATION DU BAIL À LOYER | LOY.89; CO.253; CO.271; CO.272; CO.272b;</w:t>
      </w:r>
    </w:p>
    <w:p>
      <w:pPr>
        <w:pStyle w:val="Heading2"/>
      </w:pPr>
      <w:r>
        <w:t>Erwägungen</w:t>
      </w:r>
    </w:p>
    <w:p>
      <w:r>
        <w:rPr>
          <w:b/>
        </w:rPr>
        <w:t>E. 5</w:t>
      </w:r>
    </w:p>
    <w:p>
      <w:r>
        <w:t>L'intimée reproche au Tribunal d'avoir violé l'art. 272 CO en octroyant à l'appelante une prolongation du bail de six ans, en lieu et place d'une prolongation unique de deux ans, échéant le 28 février 2017.</w:t>
      </w:r>
    </w:p>
    <w:p>
      <w:r>
        <w:rPr>
          <w:b/>
        </w:rPr>
        <w:t>E. 5.1</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(art. 272 al. 2 CO; ATF 136 III 190 consid. 6; 135 III 121 consid. 2; 125 III 226 consid. 4b; arrêt du Tribunal fédéral 4A_346/2016 , 4A_358/2016 du 17 janvier 2017 consid. 4). Les suites de la résiliation d'un contrat de bail et du changement de locaux ne constituent pas à elles seules des conséquences pénibles au sens de l'article 272 CO. La prolongation du contrat de bail n'a de sens que si le report du congé permet d'espérer une atténuation des conséquences pénibles qu'entraînerait ce congé et laisse prévoir qu'un déménagement ultérieur présenterait moins d'inconvénients pour le locataire. Ainsi, les dispositions concernant la prolongation des baux ont essentiellement pour but d'accorder au locataire plus de temps qu'il n'en aurait, selon le délai de résiliation ordinaire, pour chercher de nouveaux locaux (arrêt du Tribunal fédéral 4A_281/2008 du 12 septembre 2008, consid. 2.1; Conod, CPra Bail , nos 7 ss ad art. 272 CO).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ATF 110 II 254 = JT 1985 I 265 -266; ATF 102 II 254 = JT 1977 I 558 ; ACJC/218/1992 ). Procéder par deux prolongations successives se justifie lorsqu'il existe une incertitude caractérisée sur la situation à la fin de la première période de prolongation (HIGI, Zürcher Kommentar, n°s 35 et 36 ad art. 272b CO; Lachat, op. cit., p. 783). A titre d'exemple, le Tribunal fédéral a ainsi admis la nécessité de procéder par cette voie dans le cas où un projet se heurterait à une vive résistance et qu'il y avait donc la plus grande incertitude sur le moment où l'autorisation d'ouvrir le chantier serait donnée (arrêt du Tribunal fédéral 4A_621/2009 du 25 février 2010).</w:t>
      </w:r>
    </w:p>
    <w:p>
      <w:r>
        <w:rPr>
          <w:b/>
        </w:rPr>
        <w:t>E. 5.2</w:t>
      </w:r>
    </w:p>
    <w:p>
      <w:r>
        <w:t>En l'espèce, l'appelante occupe un emplacement au rez-de-chaussée du magasin de l'intimée depuis 1995 et le contrat litigieux lie les parties depuis 2003. L'appelante a ainsi pu de longue date fidéliser sa clientèle sur ce point de vente, le chiffre d'affaires étant en progression. L'argumentation du Tribunal, qui a procédé à une pesée minutieuse des intérêts en présence, ne prête pas le flanc à la critique. Il a relevé à juste titre qu'un déménagement à trop brève échéance serait de nature à faire perdre à l'appelante une part importante de sa clientèle, ce d'autant qu'elle bénéficie d'une situation privilégiée au centre commerçant de la ville. La fin de son activité au rez-de-chaussée du magasin de l'intimée aura un impact sur ses affaires, dès lors qu'elle ne pourra pas, dans son autre point de vente à ______ (GE), exercer son activité dans les mêmes proportions. En effet, l'autre point de vente de ______ (GE) a déjà sa clientèle, dont l'appelante ne peut augmenter l'importance en proposant des produits identiques en plus grand nombre. En outre, l'arcade sise à ______ (GE) ne permet pas la même exploitation que le stand de l'intimée en termes de place, de fréquentation et de clientèle, étant précisé que l'appelante dispose, avec les autres commerçants, d'une centaine de places assises au point de vente chez l'intimée. Par ailleurs, le chiffre d'affaires de l'appelante au point de vente de l'intimée est de l'ordre de 5'000'000 fr. (soit environ 45% du chiffre d'affaires globale de l'appelante) alors que le chiffre d'affaires du point de vente de ______ (GE) s'élève à 400'000 fr. Pour s'adapter au concept de "Food Hall" de l'intimée, l'appelante a dû modifier son offre. Pour assurer la production des sushis à vendre dans le "Food Hall", l'appelante a dû déménager dans des locaux plus grands (interrogatoire appelante, témoins G______ et F______), dont la surface dédiée à la production de sushis représente environ 20% de la surface totale des locaux (témoins F______, I______, J______ et K______). Le Tribunal a relevé à raison que la fin de l'activité de l'appelante au rez-de-chaussée du magasin de l'intimée impliquerait le licenciement des vingt salariés dont les activités sont dédiées uniquement à l'exploitation du stand (sur le lieu de production ou sur le lieu de vente), avec la précision que la production de sushis pour le stand en question représente, selon les témoins, 90% de la production totale. Par ailleurs, l'appelante a démontré par pièces avoir activement recherché un local de remplacement comparable pour pouvoir y continuer ses activités. D'un autre côté, l'intimée n'a donné aucune précision au sujet des modifications qu'elle entend apporter à sa stratégie en ce qui concerne le "Food Hall". La plaquette qu'elle a produite ne comprend aucune mention pour ce qui concerne ladite surface. L'intimée s'est bornée à indiquer qu'elle a résilié les contrats la liant à d'autres partenaires, sans cependant préciser lesquels et sans produire aucune pièce, relative notamment aux termes des congés. Les deux pièces nouvelles produites par l'intimée ne permettent pas de retenir que l'appelante pourrait retrouver rapidement une surface présentant effectivement des caractéristiques appropriées à son exploitation. Compte tenu du fait que l'appelante est menacée de devoir suspendre son activité et que les modifications envisagées au "Food Hall" ne présentent aucune urgence pour l'intimée, il se justifie que le contrat soit prolongé de la durée maximum de six ans, prévue par la loi, afin que la locataire puisse poursuivre la recherche de locaux de remplacement appropriés (cf. ATF 136 III 190 consid. 6 in fine). Mieux qu'une prolongation de deux ans seulement, la prolongation maximale peut mettre l'appelante en mesure de trouver des locaux de remplacement aux caractéristiques réellement appropriées, de plus voisins de l'emplacement actuel, de manière à réduire le plus possible le risque de perte de clientèle (cf. arrêt du Tribunal fédéral 4A_346/2016 , 4A_358/2016 du 17 janvier 2017 consid. 4). Au vu de ce qui précède, le jugement attaqué sera confirmé également en tant qu'il octroie à l'appelante une prolongation de bail de six ans, échéant le 28 février 2021.</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PAR CES MOTIFS, La Chambre des baux et loyers : A la forme : Déclare recevables les appels interjetés par A______ et par B______ contre le jugement JTBL/440/2016 rendu le 3 mai 2016 par le Tribunal des baux et loyers dans la cause C/17366/2014-9-OSB. Au fond : Confirme ce jugement. Dit que la procédure est gratuite. Déboute les parties de toutes autres conclusions. Siégeant : Monsieur Ivo BUETTI, président; Madame Pauline ERARD, Madame Fabienne GEISINGER-MARIETHOZ, juges; Madame Laurence MIZRAHI, Monsieur Bertrand REICH,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