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C/15918/2018 vom 25. September 2019</w:t>
      </w:r>
    </w:p>
    <w:p>
      <w:r>
        <w:t>GE Cour de justice, 2019-09-25, FR</w:t>
      </w:r>
    </w:p>
    <w:p>
      <w:r>
        <w:rPr>
          <w:b/>
        </w:rPr>
        <w:t xml:space="preserve">Quelle: </w:t>
      </w:r>
      <w:r>
        <w:t>https://mcp.opencaselaw.ch/entscheid/ge_gerichte_C_15918_2018</w:t>
      </w:r>
    </w:p>
    <w:p>
      <w:r>
        <w:t>FR: GE_GERICHTE C/15918/2018 du 25 septembre 2019</w:t>
      </w:r>
    </w:p>
    <w:p>
      <w:r>
        <w:t>IT: GE_GERICHTE C/15918/2018 del 25 settembre 2019</w:t>
      </w:r>
    </w:p>
    <w:p>
      <w:pPr>
        <w:pStyle w:val="Heading2"/>
      </w:pPr>
      <w:r>
        <w:t>Regeste</w:t>
      </w:r>
    </w:p>
    <w:p>
      <w:r>
        <w:t>CPC.53; CPC.243.al2.letC; CPC.247.al1; CPC.247.al2.letC; CST.29.al2</w:t>
      </w:r>
    </w:p>
    <w:p>
      <w:pPr>
        <w:pStyle w:val="Heading2"/>
      </w:pPr>
      <w:r>
        <w:t>Volltext</w:t>
      </w:r>
    </w:p>
    <w:p>
      <w:r>
        <w:t>Genève Cour de Justice (Cour civile) Chambre des baux et loyers 03.02.2020 C/15918/2018</w:t>
      </w:r>
    </w:p>
    <w:p>
      <w:r>
        <w:t>C/15918/2018 ACJC/159/2020 du 03.02.2020 ( SBL ) , JUGE Normes : CPC.53; CPC.243.al2.letC; CPC.247.al1; CPC.247.al2.letC; CST.29.al2 En fait En droit Par ces motifs RÉPUBLIQUE ET CANTON DE GENÈVE POUVOIR JUDICIAIRE C/15918/2018 ACJC/159/2020 ARRÊT DE LA COUR DE JUSTICE Chambre des baux et loyers DU LUNDI 3 FEVRIER 2020 Entre Madame A______ , domiciliée ______, recourante contre une ordonnance rendue par le Tribunal des baux et loyers le 25 septembre 2019, représentée par l'ASLOCA, rue du Lac 12, case postale 6150, 1211 Genève 6, en les bureaux de laquelle elle fait élection de domicile, et B______ , [banque] sise ______, intimée, comparant par Me Claire BOLSTERLI, avocate, rampe de la Treille 5, case postale 5753, 1211 Genève 11, en l'étude de laquelle elle fait élection de domicile. EN FAIT A. Par ordonnance du 25 septembre 2019, reçue par A______ le lendemain, le Tribunal des baux et loyers a déclaré irrecevable la conclusion subsidiaire formée par celle-ci tendant à une baisse de son loyer de 17,36% dès le 1 er mars 2019, et transmis la demande à [la banque] B______, en lui impartissant un délai au 15 novembre 2019 pour répondre par écrit à la demande et déposer les titres invoqués comme moyen de preuve. Cette décision ne comporte aucune motivation, à part les références au dépôt de la demande, à l'autorisation de procéder et aux art. 60, 197, 209 et 245 al. 2 CPC. B. a. Par acte expédié le 7 octobre 2019 au greffe de la Cour de justice, A______ a formé recours contre cette ordonnance, sollicitant son annulation. Elle a conclu, principalement, au renvoi de la cause au Tribunal pour nouvelle décision motivée, et, subsidiairement, à ce que la Cour dise que la conclusion subsidiaire tendant à une baisse de loyer durant la prolongation de bail est recevable. Elle s'est plainte d'une violation de son droit d'être entendue, les premiers juges n'ayant pas motivé la décision d'irrecevabilité de la conclusion subsidiaire. Elle a également fait grief au Tribunal d'avoir violé les art. 227 al. 1 CPC et 273 al. 5 CO, la conclusion en baisse de loyer, nouvelle lors de l'introduction de la demande au Tribunal après l'échec de la tentative de conciliation, présentant un lien de connexité avec la prétention en prolongation de bail. b. Dans sa réponse du 21 octobre 2019, B______ a conclu au rejet du recours. c. Par réplique et duplique des 11 et 25 novembre 2019, les parties ont persisté dans leurs conclusions respectives. d. Les parties ont été avisées par plis du greffe du 27 novembre 2019 de ce que la cause était gardée à juger. C. Les faits pertinents suivants résultent de la procédure de première instance : a. Les parties sont liées depuis le 10 août 2009 par un contrat de bail à loyer portant sur un appartement de trois pièces au 4 ème étage de l'immeuble sis route 1______ [no.] ______ à C______ [GE]. Le bail a débuté le 16 juillet 2009 pour venir à échéance le 28 février 2010. Il s'est depuis lors renouvelé d'année en année. Le préavis de résiliation est de trois mois. Le loyer annuel initial a été fixé à 10'092 fr. et les provisions pour charges à 1'440 fr., dès le 16 juillet 2009. b. Par avis officiel du 14 juin 2018, la bailleresse a résilié le bail pour le 28 février 2019 ou toute autre échéance légale. c. Le 9 juillet 2018, A______, comparant en personne, a contesté ledit congé auprès de la Commission de conciliation en matière de baux et loyers. Non conciliée à l'audience de la Commission du 17 juin 2019, l'autorisation de procéder a été délivrée le même jour. d. La cause a été introduite au Tribunal le 16 août 2019 par demande motivée. A______, représentée par un mandataire professionnellement qualifié, a conclu à l'annulation du congé, à l'octroi d'une prolongation de bail de quatre ans, échéant le 28 février 2023, à être autorisée à restituer les locaux en tout temps moyennant un préavis de 15 jours pour le 15 ou la fin d'un mois et à ce que le loyer soit baissé de 17,36% dès le 1 er mars 2019. e. Le Tribunal a tenu une audience de débats le 19 septembre 2019. A cette occasion, il a informé les parties de ce qu'un délai serait fixé à la bailleresse pour répondre à la demande. f. Sur quoi, le Tribunal a rendu l'ordonnance entreprise.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 ème éd., 2017, n. 9 ad art. 308 CPC). 1.2 En l'espèce, l'ordonnance entreprise constitue à la fois une ordonnance d'instruction, en tant qu'elle fixe un délai de réponse à l'intimée, et une décision finale, en tant qu'elle déclare irrecevables les conclusions subsidiaires en baisse de loyer formées par la recourante. En première instance, la recourante a conclu à ce que le loyer soit baissé de 17,36% dès le 1 er mars 2019, soit durant la prolongation du bail, dont l'échéance maximale, de quatre ans, serait le 28 février 2023. La valeur litigieuse s'élève ainsi à 7'008 fr. arrondis (10'092 fr. x 17,36% = 1'751 fr. 97 x 4 ans = 7'007 fr. 88). Par conséquent, seule la voie du recours est ouverte contre la décision finale. 1.3 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 ACJC/420/2019 du 19 mars 2019 consid. 1.2; ACJC/1823/2018 du 18 décembre 2018). Il convient ainsi d'examiner si la condition du préjudice difficilement réparable est remplie pour admettre la recevabilité du recours. Cette condition sera examinée sous considérant 3 ci-après. 2. La recourante reproche au Tribunal d'avoir violé son droit d'être entendue, d'une part en raison de l'insuffisance de motivation de l'ordonnance entreprise, et, d'autre part, de ce qu'il n'a pas pu se déterminer sur la recevabilité de sa conclusion nouvelle, avant qu'une décision ne soit rendue. 2.1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 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 2.2 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 art. 319 ss CPC (Tappy, Commentaire romand, Code de procédure civile, 2 ème éd. 2019, n. 7 ad art. 238 CPC et n. 18 ad art. 239 CPC). 2.3 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 2.4 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 ème éd., 2017, n. 4 ad art. 230 CPC; Leuenberger, in Kommentar ZPO, 3 ème éd. 2016, n. 21 ad art. 227 CPC). 2.5 En l'occurrence, le Tribunal a tenu une audience de débats. A cette occasion, il n'a pas abordé la question de la recevabilité des conclusions prises par la recourante,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la recourante. Par ailleurs, sa décision ne comporte aucune motivation permettant de comprendre pour quel motif il a décidé de déclarer irrecevable ladite conclusion. Le Tribunal a ainsi également violé le droit d'être entendue de la recourant.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 3. Reste à examiner la recevabilité du recours formé contre l'ordonnance d'instruction fixant un délai de réponse. 3.1 3.1.1 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3.1.2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3.2 En l'espèce, compte tenu de la grave violation du droit d'être entendue de la recourante et dans la mesure où la décision entreprise a été rendue au commencement de la procédure, il apparaît disproportionné d'exiger de la recourante qu'elle attende le prononcé du jugement final pour se plaindre de la violation de son droit d'être entendue commise à peine la cause introduite. La condition du préjudice difficilement réparable est ainsi réalisée. 4. L'ordonnance querellée sera dès lors annulée. Il reviendra au Tribunal de permettre aux parties de se déterminer sur la recevabilité de la conclusion subsidiaire en baisse de loyer, modifiant les conclusions initialement prises par la recourante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7 octobre 2019 par A______ contre l'ordonnance rendue le 25 septembre 2019 par le Tribunal des baux et loyers dans la cause C/15918/2018.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