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C/15401/2011 vom 18. Februar 2013</w:t>
      </w:r>
    </w:p>
    <w:p>
      <w:r>
        <w:t>GE Cour de justice, 2013-02-18, FR</w:t>
      </w:r>
    </w:p>
    <w:p>
      <w:r>
        <w:rPr>
          <w:b/>
        </w:rPr>
        <w:t xml:space="preserve">Quelle: </w:t>
      </w:r>
      <w:r>
        <w:t>https://mcp.opencaselaw.ch/entscheid/ge_gerichte_C_15401_2011</w:t>
      </w:r>
    </w:p>
    <w:p>
      <w:r>
        <w:t>FR: GE_GERICHTE C/15401/2011 du 18 février 2013</w:t>
      </w:r>
    </w:p>
    <w:p>
      <w:r>
        <w:t>IT: GE_GERICHTE C/15401/2011 del 18 febbraio 2013</w:t>
      </w:r>
    </w:p>
    <w:p>
      <w:pPr>
        <w:pStyle w:val="Heading2"/>
      </w:pPr>
      <w:r>
        <w:t>Regeste</w:t>
      </w:r>
    </w:p>
    <w:p>
      <w:r>
        <w:t>; BAIL À LOYER ; ANNULABILITÉ ; RÉSILIATION | CO.271</w:t>
      </w:r>
    </w:p>
    <w:p>
      <w:pPr>
        <w:pStyle w:val="Heading2"/>
      </w:pPr>
      <w:r>
        <w:t>Erwägungen</w:t>
      </w:r>
    </w:p>
    <w:p>
      <w:r>
        <w:rPr>
          <w:b/>
        </w:rPr>
        <w:t>E. 3</w:t>
      </w:r>
    </w:p>
    <w:p>
      <w:r>
        <w:t>La valeur litigieuse, déterminée au considérant 1.3. ci-dessus, est supérieure à 15'000 fr., de sorte que le recours en matière civile auprès du Tribunal fédéral peut être interjeté contre la présente décision (art. 74 al. 1 let. a LTF). * * * * * PAR CES MOTIFS, La Chambre des baux et loyers : A la forme : Déclare recevable l’appel interjeté par A______ le 20 juin 2012 contre le jugement JTBL/478/2012 rendu le 14 mai 2011 (recte : 2012) par le Tribunal des baux et loyers dans la cause C/15401/2011-5-B. Au fond : Annule ce jugement. Et statuant à nouveau : Annule le congé notifié le 7 juillet 2011 par C______ à A______ avec effet au 31 octobre 2011, pour l’appartement de 4 pièces, situé au 1 er étage de l’immeuble sis rue B______ 29, à Carouge. Dit que la procédure est gratuite. Déboute les parties de toutes autres conclusions. Siégeant : Monsieur Pierre CURTIN, président; Madame Sylvie DROIN et Madame Daniela CHIABUDINI, juges; Madame Laurence CRUCHON et Monsieur Serge PATEK, juges assesseurs; Madame Maïté VALENTE, greffière. Le président : Pierre CURTIN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 cf. considérant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