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C/1534/2015 vom 28. April 2017</w:t>
      </w:r>
    </w:p>
    <w:p>
      <w:r>
        <w:t>GE Cour de justice, 2017-04-28, FR</w:t>
      </w:r>
    </w:p>
    <w:p>
      <w:r>
        <w:rPr>
          <w:b/>
        </w:rPr>
        <w:t xml:space="preserve">Quelle: </w:t>
      </w:r>
      <w:r>
        <w:t>https://mcp.opencaselaw.ch/entscheid/ge_gerichte_C_1534_2015</w:t>
      </w:r>
    </w:p>
    <w:p>
      <w:r>
        <w:t>FR: GE_GERICHTE C/1534/2015 du 28 avril 2017</w:t>
      </w:r>
    </w:p>
    <w:p>
      <w:r>
        <w:t>IT: GE_GERICHTE C/1534/2015 del 28 aprile 2017</w:t>
      </w:r>
    </w:p>
    <w:p>
      <w:pPr>
        <w:pStyle w:val="Heading2"/>
      </w:pPr>
      <w:r>
        <w:t>Regeste</w:t>
      </w:r>
    </w:p>
    <w:p>
      <w:r>
        <w:t>PROTECTION DES DONNÉES ; PROTECTION DE LA PERSONNALITÉ ; TRANSMISSION À L'ÉTAT REQUÉRANT ; PESÉE DES INTÉRÊTS | LPD.6;</w:t>
      </w:r>
    </w:p>
    <w:p>
      <w:pPr>
        <w:pStyle w:val="Heading2"/>
      </w:pPr>
      <w:r>
        <w:t>Erwägungen</w:t>
      </w:r>
    </w:p>
    <w:p>
      <w:r>
        <w:rPr>
          <w:b/>
        </w:rPr>
        <w:t>E. 3</w:t>
      </w:r>
    </w:p>
    <w:p>
      <w:r>
        <w:t>Les frais judiciaires d'appel seront mis à la charge de l'appelante, qui succombe (art. 106 al. 1 CPC). Ils seront arrêtés à 7'000 fr. (art. 18 et 35 RTFMC – E 1 05.10) et entièrement compensés avec l'avance fournie du même montant qui reste acquise à l'Etat (art. 111 al. 1 CPC). L'appelante sera condamnée à payer à l'intimé la somme de 8'000 fr. à titre de dépens d'appel (art. 86 et 90 RTFMC). * * * * * * PAR CES MOTIFS, La Chambre civile : A la forme : Déclare recevable l'appel interjeté par A______ contre le jugement JTPI/14370/2016 rendu le 24 novembre 2016 par le Tribunal de première instance dans la cause C/1534/2015-10. Au fond : Le rejette et confirme le jugement attaqué. Déboute les parties de toutes autres conclusions. Sur les frais : Arrête les frais judiciaires d'appel à 7'000 fr., les met à la charge de A______ et les compense avec l'avance de frais versée, laquelle reste acquise à l'Etat de Genève. Condamne A______ à verser à B______ la somme de 8'000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