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C/14608/2013 vom 27. Juni 2014</w:t>
      </w:r>
    </w:p>
    <w:p>
      <w:r>
        <w:t>GE Cour de justice, 2014-06-27, FR</w:t>
      </w:r>
    </w:p>
    <w:p>
      <w:r>
        <w:rPr>
          <w:b/>
        </w:rPr>
        <w:t xml:space="preserve">Quelle: </w:t>
      </w:r>
      <w:r>
        <w:t>https://mcp.opencaselaw.ch/entscheid/ge_gerichte_C_14608_2013</w:t>
      </w:r>
    </w:p>
    <w:p>
      <w:r>
        <w:t>FR: GE_GERICHTE C/14608/2013 du 27 juin 2014</w:t>
      </w:r>
    </w:p>
    <w:p>
      <w:r>
        <w:t>IT: GE_GERICHTE C/14608/2013 del 27 giugno 2014</w:t>
      </w:r>
    </w:p>
    <w:p>
      <w:pPr>
        <w:pStyle w:val="Heading2"/>
      </w:pPr>
      <w:r>
        <w:t>Regeste</w:t>
      </w:r>
    </w:p>
    <w:p>
      <w:r>
        <w:t>BAIL À LOYER; CONDITION DE RECEVABILITÉ; AUTORISATION DE PROCÉDER; FICTION DE LA NOTIFICATION; DÉLAI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Zivilprozessordnung, vol. I, 2012, n. 25 et 161 ad art. 59 CPC; Staehelin et al., Zivilprozessrecht, 2e éd. 2013, p. 167 § 11 ch. 5d; Bohnet, op. cit., n. 64 et 65 ad art. 59 CPC; Sutter-Somm, Das Schlichtungsverfahren der ZPO: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janvier 2014 par A.______ contre le jugement JTBL/1309/2013 rendu le 20 novembre 2013 par le Tribunal des baux et loyers dans la cause C/14608/2013-2-OSB.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