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C/14420/2023 vom 22. November 2023</w:t>
      </w:r>
    </w:p>
    <w:p>
      <w:r>
        <w:t>GE Cour de justice, 2023-11-22, FR</w:t>
      </w:r>
    </w:p>
    <w:p>
      <w:r>
        <w:rPr>
          <w:b/>
        </w:rPr>
        <w:t xml:space="preserve">Quelle: </w:t>
      </w:r>
      <w:r>
        <w:t>https://mcp.opencaselaw.ch/entscheid/ge_gerichte_C_14420_2023</w:t>
      </w:r>
    </w:p>
    <w:p>
      <w:r>
        <w:t>FR: GE_GERICHTE C/14420/2023 du 22 novembre 2023</w:t>
      </w:r>
    </w:p>
    <w:p>
      <w:r>
        <w:t>IT: GE_GERICHTE C/14420/2023 del 22 novembre 2023</w:t>
      </w:r>
    </w:p>
    <w:p>
      <w:pPr>
        <w:pStyle w:val="Heading2"/>
      </w:pPr>
      <w:r>
        <w:t>Volltext</w:t>
      </w:r>
    </w:p>
    <w:p>
      <w:r>
        <w:t>Genève Cour de Justice (Cour civile) Chambre civile (Sommaires) 22.11.2023 C/14420/2023</w:t>
      </w:r>
    </w:p>
    <w:p>
      <w:r>
        <w:t>C/14420/2023 ACJC/1547/2023 du 22.11.2023 sur JTPI/12750/2023 ( SFC ) , RENVOYE En fait En droit Par ces motifs RÉPUBLIQUE ET CANTON DE GENÈVE POUVOIR JUDICIAIRE C/14420/2023 ACJC/1547/2023 ARRÊT DE LA COUR DE JUSTICE Chambre civile DU MERCREDI 22 NOVEMBRE 2023 Entre A______ SNC , sise ______ [GE], recourante contre un jugement rendu par la 19 ème Chambre du Tribunal de première instance de ce canton le 6 novembre 2023, et B______ AG , sise ______ [BE], intimée. EN FAIT A. a. Le 11 juillet 2023, B______ AG a requis du Tribunal de première instance la faillite de A______ SNC, "chemin 1______ no. ______, [code postal] E______ [GE]", dans le cadre de la poursuite n° 2______. b. Le 11 août 2023, une citation à comparaître pour une audience devant se tenir le 4 septembre 2023 a été envoyée à A______ SNC à l'adresse précitée. Le pli, revenu sans aucune mention (motif non indiqué par la Poste), a été réexpédié à son destinataire par courrier simple le 24 août 2023. Ce dernier courrier a été retourné au Tribunal avec la mention "déménagé retour à l'expéditeur". b. Le 28 août 2023, le Tribunal a rendu une ordonnance impartissant à B______ AG un délai au 25 septembre 2023 pour lui fournir l'adresse de A______ SNC ou, à défaut, apporter la preuve des recherches utiles à cet effet accomplies en vain, ainsi que tout document officiel établissant l'adresse privée de l'organe C______, aux fins de tentative de nouvelle notification, ou à défaut, la démonstration documentée de l'échec des démarches tendant à la connaitre, et l'a informée qu'à défaut la demande serait déclarée irrecevable. c. Le changement de siège de A______ SNC, désormais sise au chemin 3______ no. ______, [code postal] E______, a été publié dans la Feuille officielle suisse du commerce le ______ 2023. d. Par courrier du 21 septembre 2023, B______ AG a transmis au Tribunal l'adresse de C______, "c/o D______, place 4______ no. ______, [code postal] Genève". e. Une nouvelle citation à comparaître pour une audience devant se tenir le 16 octobre 2023 a été envoyée à la société A______ SNC à l'adresse de C______, associé. Ce pli ayant été retourné au Tribunal avec la mention "destinataire introuvable à l'adresse indiquée", celui-ci a procédé par voie de publication dans la Feuille d'avis officielle (FAO) du ______ 2023 et convoqué une nouvelle audience le 6 novembre 2023. f. Lors de l'audience du 6 novembre 2023 devant le Tribunal, aucune des parties n'était présente ni représentée. g. Par jugement JTPI/12750/2023 rendu le 6 novembre 2023, communiqué pour notification à B______ AG par pli recommandé du 9 novembre 2023, et à A______ SNC par publication dans la FAO, le Tribunal, statuant par voie de procédure sommaire, a déclaré A______ SNC en état de faillite dès le ______ 2023 à 14:15 heures (ch. 1 du dispositif), a arrêté les frais judiciaires à 330 fr., compensés avec l'avance effectuée par B______ AG, (ch. 2), mis à la charge de A______ SNC et condamné celle-ci à les verser à celle-là qui en avait fait l'avance (ch. 3). B. Par acte expédié au greffe de la Cour de justice le 14 novembre 2023, A______ SNC forme recours contre ce jugement, qu'elle dit avoir reçu le 14 novembre 2023, et en sollicite l'annulation. Elle se plaint de n'avoir pas été convoquée à l'audience, de ne pas avoir eu notification du jugement et allègue que la dette, intérêts et frais compris aurait été payée. EN DROIT 1. 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1.1.3 La notification à une personne morale peut être faite auprès de tout organe habilité à représenter la personne morale, même à l’adresse privée de celui-ci. Cette réglementation légale tend à s’assurer que les courriers des tribunaux (de manière analogue aux actes de poursuite (ATF 134 III 112 c. 3.1 et réf.) parviennent aux personnes physiques qui peuvent agir pour la société. 1.1.4 Les inscriptions au Registre du commerce, accessibles au public par internet, sont notoires (arrêt du Tribunal fédéral 4A_473/2011 du 22 décembre 2011 consid. 2.2). 1.1.5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(art. 141 al. 1 let. a CPC). Le fait d'utiliser la voie édictale alors que ses conditions ne sont pas réalisées constitue un motif de nullité (ATF 136 III 571 consid. 6.3, JdT 2014 II 108; 129 I 361 consid. 2.2, JdT 2004 II 47; arrêts du Tribunal fédéral 5A_41/2019 du 22 janvier 2020 consid. 4.3.1; 5A_667/2018 du 2 avril 2019 consid. 4.2). Il résulte toutefois de ces arrêts que la nullité doit être limitée aux cas où la partie n'a pas eu connaissance de la procédure (arrêt du Tribunal fédéral 5A_699/2019 du 30 mars 2020 consid. 5 n.p. in ATF 146 III 247 ). 1.2 En l'espèce, aucune des citations à comparaître à l'audience de faillite adressées par le Tribunal n'est parvenue à la recourante ou à son associé. Dans la mesure où, à la date de la convocation par publication dans la FAO, le nouveau siège de la société apparaissait au Registre du commerce, le Tribunal n'aurait pas dû procéder par voie édictale; ainsi cette citation doit être considérée comme nulle. Il ressort de ce qui précède que la recourante n'a pas valablement été atteinte. Or, l'avis aux parties de l'audience de faillite avant la tenue de celle-ci est une condition formelle de la décision de faillite. Il résulte de ce qui précède que le droit d'être entendue de la recourante a été violé puisqu'elle n'a pas été valablement convoquée à l'audience du 6 novembre 2023 et qu'elle a ainsi été privée de la possibilité de faire valoir ses arguments devant le Tribunal. La violation du droit d'être entendue de la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recourante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 2.2 En l'espèce, les frais judiciaires de recours seront fixés à 220 fr. (art. 48 et 61 OELP). Compte tenu de l'issue du recours, il se justifie de mettre les frais à la charge du canton (art. 107 al. 2 CPC). Il n'y a pas lieu d'allouer de dépens à la partie recourante, l’art. 107 al. 2 CPC ne permettant pas de mettre des dépens à la charge de l’Etat de Genève. * * * * * PAR CES MOTIFS, La Chambre civile : Annule le jugement JTPI/12750/2023 rendu le 6 novembre 2023 par le Tribunal de première instance dans la cause C/14420/2023‑19 SFC. Renvoie la cause au Tribunal de première instance pour nouvelle décision. Sur les frais : Arrête les frais judiciaires du recours à 220 fr. et les met à la charge de l'Etat de Genève. Invite les Services financiers du pouvoir judiciaire à restituer à A______ SNC la somme de 220 fr.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