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C/14405/2015 vom 22. Februar 2017</w:t>
      </w:r>
    </w:p>
    <w:p>
      <w:r>
        <w:t>GE Cour de justice, 2017-02-22, FR</w:t>
      </w:r>
    </w:p>
    <w:p>
      <w:r>
        <w:rPr>
          <w:b/>
        </w:rPr>
        <w:t xml:space="preserve">Quelle: </w:t>
      </w:r>
      <w:r>
        <w:t>https://mcp.opencaselaw.ch/entscheid/ge_gerichte_C_14405_2015</w:t>
      </w:r>
    </w:p>
    <w:p>
      <w:r>
        <w:t>FR: GE_GERICHTE C/14405/2015 du 22 février 2017</w:t>
      </w:r>
    </w:p>
    <w:p>
      <w:r>
        <w:t>IT: GE_GERICHTE C/14405/2015 del 22 febbraio 2017</w:t>
      </w:r>
    </w:p>
    <w:p>
      <w:pPr>
        <w:pStyle w:val="Heading2"/>
      </w:pPr>
      <w:r>
        <w:t>Regeste</w:t>
      </w:r>
    </w:p>
    <w:p>
      <w:r>
        <w:t>FRAIS JUDICIAIRES ; EFFET SUSPENSIF | CPC.325;</w:t>
      </w:r>
    </w:p>
    <w:p>
      <w:pPr>
        <w:pStyle w:val="Heading2"/>
      </w:pPr>
      <w:r>
        <w:t>Volltext</w:t>
      </w:r>
    </w:p>
    <w:p>
      <w:r>
        <w:t>Genf Cour de Justice (Cour civile) Chambre civile 16.05.2017 C/14405/2015 Genève Cour de Justice (Cour civile) Chambre civile 16.05.2017 C/14405/2015 Ginevra Cour de Justice (Cour civile) Chambre civile 16.05.2017 C/14405/2015</w:t>
      </w:r>
    </w:p>
    <w:p>
      <w:r>
        <w:t>FRAIS JUDICIAIRES ; EFFET SUSPENSIF | CPC.325;</w:t>
      </w:r>
    </w:p>
    <w:p>
      <w:r>
        <w:t>C/14405/2015 ACJC/594/2017 du 16.05.2017 sur JTPI/2465/2017 ( OOC ) Descripteurs : FRAIS JUDICIAIRES ; EFFET SUSPENSIF Normes : CPC.325; Par ces motifs RÉPUBLIQUE ET CANTON DE GENÈVE POUVOIR JUDICIAIRE C/14405/2015 ACJC/594/2017 ARRÊT DE LA COUR DE JUSTICE Chambre civile du MARDI 16 MAI 2017 Entre A______ SA , sise ______ (GE), recourante contre un jugement rendu par la 3 ème Chambre du Tribunal de première instance de ce canton le 22 février 2017, comparant par Me Pascal Maurer, avocat, 15, rue Ferdinand-Hodler, case postale 6090, 1211 Genève 6, en l'étude duquel elle fait élection de domicile, et B______ SA , sise ______ (GE), intimée, comparant par Me Yves Piantino, avocat, 94, route de Vernier, 1219 Châtelaine (GE), en l'étude duquel elle fait élection de domicile. Attendu, EN FAIT , que par jugement du 22 février 2017, le Tribunal de première instance a débouté A______ SA de toutes ses conclusions (ch. 1 du dispositif), mis à la charge de cette dernière les frais judiciaires, arrêté à 31'200 fr. et compensés avec les avances fournies et condamné A______ SA à verser à B______ SA la somme de 1'000 fr. (ch. 2) ainsi que la somme de 28'950 fr. TTC à titre de dépens (ch. 3) et débouté les parties de toutes autres conclusions (ch.4); Que par acte expédié au greffe de la Cour le 31 mars 2017, A______ SA a formé recours contre ce jugement, concluant, avec suite de frais et dépens, à l'annulation des ch. 2 et 3 de son dispositif et, cela fait, à ce que les frais judiciaires de première instance soient arrêtés à un montant compatible avec les art. 5 et 17 RTFMC et 19 LaCC et à ce qu'il soit dit que les dépens dus à B______ SA devaient être considérablement réduits à un montant compatible avec les art. 20 LaCC et 84 et 85 RTFMC; Qu'elle a conclu, préalablement, à l'octroi de l'effet suspensif à son recours, faisant valoir que si les montants qu'elle était condamnée à payer étaient immédiatement exigibles, elle devrait dégager des liquidités importantes et que les chances de succès de son recours apparaissaient bonnes au vu des éléments invoqués; Qu'invitée à se déterminer à cet égard, B______ SA a déclaré s'en rapporter à justice sur cette question; Considérant, EN DROIT , que la Cour est saisie d'un recours (art. 110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Qu'il dispose d'un large pouvoir d'appréciation permettant de tenir compte des circonstances concrètes du cas d'espèce (ATF 138 III 378 consid. 6.3; 137 III 475 consid. 4.1; arrêts du Tribunal fédéral 5A_257/2016 du 6 juillet 2016 consid. 3.1; 5A_403/2015 du 28 août 2015 consid. 5); Qu'en l'espèce, la recourante a sollicité que l'effet suspensif soit accordé à son recours; Que l'intimée ne s'est pas opposée à cette requête, n'invoquant pas qu'elle risquait de subir un préjudice difficilement réparable s'il y était fait droit; Qu'au vu de ces circonstances, la requête d'effet suspensif sera admise; Qu'il sera statué sur les frais et dépens de l'incident avec la décision au fond (art. 104 al. 3 CPC). * * * * * * PAR CES MOTIFS, La Chambre civile : Statuant sur requête de suspension de l'effet exécutoire du jugement entrepris : Admet la requête formée par A______ SA tendant à suspendre le caractère exécutoire du jugement JTPI/2465/2017 rendu le 22 février 2017 par le Tribunal de première instance dans la cause C/14405/2015-3. Dit qu'il sera statué sur les frais et dépens de la présente décision avec la décision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