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C/1438/2016 vom 17. Oktober 2017</w:t>
      </w:r>
    </w:p>
    <w:p>
      <w:r>
        <w:t>GE Cour de justice, 2017-10-17, FR</w:t>
      </w:r>
    </w:p>
    <w:p>
      <w:r>
        <w:rPr>
          <w:b/>
        </w:rPr>
        <w:t xml:space="preserve">Quelle: </w:t>
      </w:r>
      <w:r>
        <w:t>https://mcp.opencaselaw.ch/entscheid/ge_gerichte_C_1438_2016</w:t>
      </w:r>
    </w:p>
    <w:p>
      <w:r>
        <w:t>FR: GE_GERICHTE C/1438/2016 du 17 octobre 2017</w:t>
      </w:r>
    </w:p>
    <w:p>
      <w:r>
        <w:t>IT: GE_GERICHTE C/1438/2016 del 17 ottobre 2017</w:t>
      </w:r>
    </w:p>
    <w:p>
      <w:pPr>
        <w:pStyle w:val="Heading2"/>
      </w:pPr>
      <w:r>
        <w:t>Regeste</w:t>
      </w:r>
    </w:p>
    <w:p>
      <w:r>
        <w:t>AVANCE DE FRAIS | CPC.98;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ème éd., 2013, n. 25 ad art, 107 CPC et STERCHI, in Berner Kommentar, Schweizerische Zivilprozessordnung, 2012, n. 25 ad art. 107 CPC); Qu'il ne sera ainsi pas alloué de dépens. * * * * * * PAR CES MOTIFS, La Chambre civile : A la forme : Déclare recevable le recours interjeté par A______ le 24 mai 2017 contre la décision DTPI/5734/2017 rendue le 12 mai 2017 par le Tribunal de première instance dans la cause C/1438/2016-20. Au fond : L'admet et annule la décision entreprise. Sur les frais : Arrête les frais judiciaires de recours à 600 fr. et les met à la charge de l'Etat de Genève. Ordonne aux Service financiers du pouvoir judiciaire de restituer la somme de 600 fr. à A______. Dit qu'il n'est pas alloué de dépens. Déboute A______ de toute autre conclusion. Siégeant : Madame Jocelyne DEVILLE-CHAVANNE, Présidente ad interim, Mesdames Valérie LAEMMEL-JUILLARD et Nathalie LANDRY-BARTHE, juges, Madame Audrey MARASCO, greffière. La présidente ad interim : Jocelyne DEVILLE-CHAVANNE La greffière : Audrey MARASCO Indication des voies de recours : 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