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C/13973/2013 vom 14. Dezember 2016</w:t>
      </w:r>
    </w:p>
    <w:p>
      <w:r>
        <w:t>GE Cour de justice, 2016-12-14, FR</w:t>
      </w:r>
    </w:p>
    <w:p>
      <w:r>
        <w:rPr>
          <w:b/>
        </w:rPr>
        <w:t xml:space="preserve">Quelle: </w:t>
      </w:r>
      <w:r>
        <w:t>https://mcp.opencaselaw.ch/entscheid/ge_gerichte_C_13973_2013</w:t>
      </w:r>
    </w:p>
    <w:p>
      <w:r>
        <w:t>FR: GE_GERICHTE C/13973/2013 du 14 décembre 2016</w:t>
      </w:r>
    </w:p>
    <w:p>
      <w:r>
        <w:t>IT: GE_GERICHTE C/13973/2013 del 14 dicembre 2016</w:t>
      </w:r>
    </w:p>
    <w:p>
      <w:pPr>
        <w:pStyle w:val="Heading2"/>
      </w:pPr>
      <w:r>
        <w:t>Regeste</w:t>
      </w:r>
    </w:p>
    <w:p>
      <w:r>
        <w:t>RELATIONS PERSONNELLES | CC.273; CC.274.1</w:t>
      </w:r>
    </w:p>
    <w:p>
      <w:pPr>
        <w:pStyle w:val="Heading2"/>
      </w:pPr>
      <w:r>
        <w:t>Erwägungen</w:t>
      </w:r>
    </w:p>
    <w:p>
      <w:r>
        <w:rPr>
          <w:b/>
        </w:rPr>
        <w:t>E. 1.1</w:t>
      </w:r>
    </w:p>
    <w:p>
      <w:r>
        <w:t>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2</w:t>
      </w:r>
    </w:p>
    <w:p>
      <w:r>
        <w:t>Le recourant conteste le droit de visite qui lui a été réservé, qu'il considère insuffisant.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2.2.1 Dans le cas d'espèce, les relations personnelles entre le recourant et son fils n'ont plus pu s'exercer régulièrement depuis l'été 2014. Peu importe que le recourant ne soit pas responsable de cet état de fait. La Chambre de surveillance rappellera en effet que seul l'intérêt de l'enfant doit être pris en considération et non celui des parents. Une aussi longue interruption doit d'autant plus être prise en considération que dans la présente affaire les parties ne communiquent pas et adoptent un comportement insultant l'une à l'égard de l'autre lorsqu'elles sont amenées à se rencontrer, y compris en présence de leur fils, sans tenir compte des conséquences dommageables pour celui-ci. L'enfant se trouve par conséquent placé, depuis plusieurs années, au centre des querelles qu'entretiennent ses parents, ce qui a provoqué l'important conflit de loyauté relevé notamment par la psychologue amenée à effectuer un bilan de l'enfant. Ce dernier présente par ailleurs des troubles qui ne sauraient être minimisés (émoussement des affects, difficulté à se situer dans ses liens de filiation et dans son histoire de vie et de famille, sentiment d'insécurité, nombreuses peurs et angoisses de séparation) et qui justifient que la reprise des relations personnelles soit non seulement progressive, mais également encadrée. C'est dès lors à juste titre que le Tribunal de protection a réservé au père un droit de visite devant s'exercer pendant deux mois à raison de deux heures tous les quinze jours en milieu protégé, au sein duquel il pourra bénéficier de l'aide d'intervenants sociaux, puis pendant les deux mois suivants hors Point rencontre, pendant une journée à quinzaine. Cette manière de procéder permettra à l'enfant de s'habituer à nouveau peu à peu à la présence de son père et de s'assurer qu'il réagit de manière positive. Ces modalités sont certes contraignantes pour le recourant, lequel vit à proximité de Milan. La Chambre de surveillance relève toutefois que A______ n'a pas hésité par le passé à se rendre à Genève à plusieurs reprises afin de voir son fils pendant quelques minutes dans le préau de son école, sans tenir compte du fait que ces visites intempestives étaient susceptibles de nuire à l'équilibre déjà fragile de l'enfant et que la direction de l'école lui avait communiqué qu'elles n'étaient pas souhaitées. Il peut dès lors être exigé du recourant qu'il effectue ces mêmes trajets en respectant le cadre mis en place dans l'intérêt de son enfant. L'affection que le recourant porte à son fils ne saurait être remise en cause; en revanche, il est essentiel que A______ tienne davantage compte de la situation difficile dans laquelle se trouve son fils et de ses besoins, en mettant de côté son propre ressenti. A l'issue de la période de quatre mois fixée par le Tribunal de protection, les modalités d'exercice du droit de visite pourront être modifiées à condition que la situation et l'état de l'enfant le permettent. Au vu de ce qui précède, le chiffre 1 du dispositif de la décision attaquée sera confirmé. 2.2.2 Le recourant conteste l'obligation qui lui a été faite de déposer ses papiers d'identité avant d'exercer son droit de visite et la limitation de celui-ci au seul territoire suisse. Contrairement à ce que soutient le recourant, la crainte d'un enlèvement de l'enfant n'est pas dénuée de fondement. En effet, à l'issue de l'été 2014 A______ n'a pas ramené l'enfant à Genève à la date prévue, mais l'a gardé en Italie quelques semaines supplémentaires. Il persiste par ailleurs à ne pas accepter le déménagement à Genève de son ancienne compagne et de son fils, puisqu'il a saisi les tribunaux italiens d'une requête visant à obtenir le retour de l'enfant en Italie. Les relations hautement conflictuelles des parties, leur absence de tout dialogue et de toute collaboration permettent de considérer que l'enfant est désormais devenu un enjeu entre eux, son bien-être et son équilibre étant passés à l'arrière-plan. La mesure visant à contraindre le recourant à déposer ses documents d'identité et ceux de son fils avant l'exercice du droit de visite hors Point rencontre ne paraît dès lors pas dénuée de pertinence, quand bien même elle ne permet pas d'éviter de manière absolue un franchissement des frontières françaises et italiennes. Cette mesure sera par conséquent confirmée et le chiffre 2 du dispositif de la décision attaquée sera complété en ce sens que l'obligation faite au recourant concerne non seulement ses propres documents d'identité, mais également ceux de son fils. Pour plus de clarté, le chiffre 2 du dispositif sera entièrement reformulé. Pour les raisons qui précèdent, la limitation du droit de visite au seul territoire suisse est adéquate. Cette limitation ne porte par ailleurs pas préjudice au recourant, puisqu'en l'état il ne bénéficie que d'un droit de visite limité (deux heures, puis une journée par quinzaine), qui ne lui permettrait pas d'emmener son fils en Italie, faute de temps. La restriction territoriale du droit de visite pourra également faire l'objet d'un réexamen au même titre que les autres modalités d'exercice du droit de visite. 2.2.3 Le recourant a également conclu à être autorisé à téléphoner à son fils un jour sur deux, question sur laquelle le Tribunal de protection ne s'est pas expressément prononcé. Compte tenu de l'âge de l'enfant, les éventuels contacts téléphoniques entre son père et lui devraient se faire par l'entremise de B______. Or, au vu des relations exécrables qu'entretiennent les deux parents, il est à craindre que de tels contacts ne représentent pour ceux-ci des occasions supplémentaires de s'adresser des propos insultants en présence de E______, lequel doit, autant que possible, être préservé du conflit parental. En l'état, il ne sera par conséquent pas donné suite à la requête du recourant, qui pourra faire l'objet d'un nouvel examen lorsque les relations entre les parties se seront apaisées. 2.2.4 Pour les mêmes raisons que celles évoquées ci-dessus, il ne paraît pas opportun d'enjoindre à la mère, seule détentrice de l'autorité parentale, de consulter le père avant la prise de décisions importantes pour l'enfant, les deux parties ayant fait la preuve qu'elles ne sont, en l'état, pas prêtes à collaborer dans l'intérêt de leur fils. Le recours sera par conséquent rejeté et le recourant débouté de l'ensemble de ses conclusions.</w:t>
      </w:r>
    </w:p>
    <w:p>
      <w:r>
        <w:rPr>
          <w:b/>
        </w:rPr>
        <w:t>E. 3</w:t>
      </w:r>
    </w:p>
    <w:p>
      <w:r>
        <w:t>Les frais de la procédure, arrêtés à 400 fr. (art. 19 LaCC; art. 54 Règlement fixant le tarif des frais en matière civile – RTFMC), seront mis à la charge du recourant, qui succombe (art. 106 al. 1 CPC) et compensés avec l'avance de même montant, qui reste acquise à l'Etat (art. 111 al. 1 CPC).![endif]&gt;![if&gt; * * * * * PAR CES MOTIFS, La Chambre de surveillance : A la forme : Déclare recevable le recours formé le 9 septembre 2016 par A______ contre l'ordonnance DTAE/3495/2016 du 21 juillet 2016 rendue par le Tribunal de protection de l'adulte et de l'enfant dans la cause C/20051/2015-7. Au fond : Le rejette. Complète le chiffre 2 du dispositif de la décision du 21 juillet 2016 de la manière suivante : Ordonne à A______ de déposer ses documents d'identité et ceux de l'enfant E______ au Point rencontre avant l'exercice de ses relations personnelles s'effectuant hors Point rencontre. Confirme la décision attaquée pour le surplus. Sur les frais : Arrête les frais de recours à 400 fr., les met à la charge de A______ et les compense avec l'avance de même montant, qui reste acquise à l'Etat de Genève. Siégeant : Monsieur Cédric-Laurent MICHEL, président; Mesdames Paola CAMPOMAGNANI et Ursula ZEHETBAUER GHAVAMI,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