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C/13662/2016 vom 6. März 2017</w:t>
      </w:r>
    </w:p>
    <w:p>
      <w:r>
        <w:t>GE Cour de justice, 2017-03-06, FR</w:t>
      </w:r>
    </w:p>
    <w:p>
      <w:r>
        <w:rPr>
          <w:b/>
        </w:rPr>
        <w:t xml:space="preserve">Quelle: </w:t>
      </w:r>
      <w:r>
        <w:t>https://mcp.opencaselaw.ch/entscheid/ge_gerichte_C_13662_2016</w:t>
      </w:r>
    </w:p>
    <w:p>
      <w:r>
        <w:t>FR: GE_GERICHTE C/13662/2016 du 6 mars 2017</w:t>
      </w:r>
    </w:p>
    <w:p>
      <w:r>
        <w:t>IT: GE_GERICHTE C/13662/2016 del 6 marzo 2017</w:t>
      </w:r>
    </w:p>
    <w:p>
      <w:pPr>
        <w:pStyle w:val="Heading2"/>
      </w:pPr>
      <w:r>
        <w:t>Regeste</w:t>
      </w:r>
    </w:p>
    <w:p>
      <w:r>
        <w:t>EFFET SUSPENSIF | CPC.315; CC.176;</w:t>
      </w:r>
    </w:p>
    <w:p>
      <w:pPr>
        <w:pStyle w:val="Heading2"/>
      </w:pPr>
      <w:r>
        <w:t>Volltext</w:t>
      </w:r>
    </w:p>
    <w:p>
      <w:r>
        <w:t>Genf Cour de Justice (Cour civile) Chambre civile 02.05.2017 C/13662/2016 Genève Cour de Justice (Cour civile) Chambre civile 02.05.2017 C/13662/2016 Ginevra Cour de Justice (Cour civile) Chambre civile 02.05.2017 C/13662/2016</w:t>
      </w:r>
    </w:p>
    <w:p>
      <w:r>
        <w:t>EFFET SUSPENSIF | CPC.315; CC.176;</w:t>
      </w:r>
    </w:p>
    <w:p>
      <w:r>
        <w:t>C/13662/2016 ACJC/517/2017 du 02.05.2017 sur JTPI/3034/2017 ( SDF ) Descripteurs : EFFET SUSPENSIF Normes : CPC.315; CC.176; Par ces motifs RÉPUBLIQUE ET CANTON DE GENÈVE POUVOIR JUDICIAIRE C/13662/2016 ACJC/517/2017 ARRÊT DE LA COUR DE JUSTICE Chambre civile du MARDI 2 MAI 2017 Entre Monsieur A______ , domicilié ______ (GE), appelant d'un jugement rendu par la 12 ème Chambre du Tribunal de première instance de ce canton le 6 mars 2017, comparant par Me Marlène Pally, avocate, 12, route du Grand-Lancy, 1212 Grand-Lancy (GE), en l'étude de laquelle il fait élection de domicile, et Madame B______ , domiciliée ______ (GE), intimée, comparant par Me Marco Crisante, avocat, 18, rue du Conseil-Général, 1205 Genève, en l'étude duquel elle fait élection de domicile. Attendu, EN FAIT , que par jugement du 6 mars 2017, le Tribunal de première instance, statuant sur mesures protectrices de l'union conjugale, a notamment condamné A______ à verser en mains de B______, par mois et d'avance, la somme de 400 fr. pour chacun des enfants C______, né le ______ 2006, et D______, née le ______ 2010, allocations familiales non comprises, à titre de contribution à leur entretien, ce dès le jour où il aurait définitivement quitté le domicile conjugal, mais au plus tard le 1 er juillet 2017 (ch. 5 du dispositif); Que par acte déposé au greffe de la Cour le 20 mars 2017, A______ a formé appel de ce jugement, concluant à l'annulation du ch. 5 précité et à ce qu'il lui soit donné acte de ce qu'il versera un montant mensuel de 210 fr. pour chacun des enfants; Qu'il a conclu, préalablement, à l'octroi de l'effet suspensif à son appel concernant le ch. 5 du dispositif du jugement attaqué; Qu'invité à se déterminer à cet égard, B______ a conclu au rejet de cette requête, relevant qu'elle n'était pas motivée, que l'appel n'était pas fondé et que A______ disposait des moyens de s'acquitter de la contribution d'entretien fixée par le Tribunal; Considérant, EN DROIT , que la Cour est saisie d'un appel (art.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 motivation constitue une condition de recevabilité, qui doit être examinée d'office, et que, lorsqu'un acte est insuffisamment motivé, l'autorité cantonale n'entre pas en matière (arrêt du Tribunal fédéral 5A_89/2014 du 15 avril 2014 consid. 5.3.2);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d'appel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recourant n'a pas motivé sa conclusion préalable tendant à l'octroi de l'effet suspensif; Que le préjudice difficilement réparable qu'il pourrait subir, durant la procédure de recours, si le caractère exécutoire du jugement attaqué n'était pas suspendu, peut toutefois se déduire de sa motivation, à savoir que son minimum vital serait entamé s'il devait verser la contribution d'entretien fixée par le Tribunal, au vu des revenus et charges qu'il invoque, en particulier du montant qu'il doit verser au SCARPA pour sa fille aînée et des frais résultant de l'exercice de son droit de visite dont le premier juge n'a pas tenu compte; Qu'il il ne peut cependant être retenu à ce stade, prima facie , que ces deux charges doivent manifestement être intégrées dans le budget de l'appelant, celles-ci ne faisant pas partie du minimum vital; Que les montants alloués à titre de contribution d'entretien sont destinés à couvrir le minimum vital des enfants, qui disposent ainsi d'un intérêt prépondérant au versement des contributions d'entretien fixées dans le jugement attaqué; Qu'en tout état de cause, l'appelant vit toujours au domicile conjugal, de sorte qu'il n'a en l'état, conformément au jugement attaqué, pas de contribution d'entretien à verser et n'est dès lors pas susceptible de subir un préjudice difficilement réparable résultant du versement de la contribution d'entretien; Qu'au vu de ce qui précède, la requête tendant à suspendre le caractère exécutoire du ch. 5 du dispositif du jugement attaqué sera rejetée; Qu'il sera statué sur les frais liés à la présente décision dans l'arrêt rendu sur le fond (art. 104 al. 3 CC). * * * * * * PAR CES MOTIFS, La Chambre civile : Statuant sur requête de suspension du caractère exécutoire du jugement entrepris : Rejette la requête de A______ tendant à suspendre le caractère exécutoire du ch. 5 du dispositif du jugement JTPI/3034/2017 rendu le 6 mars 2017 par le Tribunal de première instance dans la cause C/13662/2016-12. Dit qu'il sera statué sur les frais et dépens de la présente décision avec la décision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