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C/13436/2017 vom 1. Dezember 2020</w:t>
      </w:r>
    </w:p>
    <w:p>
      <w:r>
        <w:t>GE Cour de justice, 2020-12-01, FR</w:t>
      </w:r>
    </w:p>
    <w:p>
      <w:r>
        <w:rPr>
          <w:b/>
        </w:rPr>
        <w:t xml:space="preserve">Quelle: </w:t>
      </w:r>
      <w:r>
        <w:t>https://mcp.opencaselaw.ch/entscheid/ge_gerichte_C_13436_2017</w:t>
      </w:r>
    </w:p>
    <w:p>
      <w:r>
        <w:t>FR: GE_GERICHTE C/13436/2017 du 1 décembre 2020</w:t>
      </w:r>
    </w:p>
    <w:p>
      <w:r>
        <w:t>IT: GE_GERICHTE C/13436/2017 del 1 dicembre 2020</w:t>
      </w:r>
    </w:p>
    <w:p>
      <w:pPr>
        <w:pStyle w:val="Heading2"/>
      </w:pPr>
      <w:r>
        <w:t>Regeste</w:t>
      </w:r>
    </w:p>
    <w:p>
      <w:r>
        <w:t>CPC.325</w:t>
      </w:r>
    </w:p>
    <w:p>
      <w:pPr>
        <w:pStyle w:val="Heading2"/>
      </w:pPr>
      <w:r>
        <w:t>Volltext</w:t>
      </w:r>
    </w:p>
    <w:p>
      <w:r>
        <w:t>Genève Cour de Justice (Cour civile) Chambre des baux et loyers 01.12.2020 C/13436/2017</w:t>
      </w:r>
    </w:p>
    <w:p>
      <w:r>
        <w:t>C/13436/2017 ACJC/1705/2020 du 01.12.2020 sur JTBL/714/2020 ( SBL ) Normes : CPC.325 Par ces motifs RÉPUBLIQUE ET CANTON DE GENÈVE POUVOIR JUDICIAIRE C/13436/2017 ACJC/1705/2020 ARRÊT DE LA COUR DE JUSTICE Chambre des baux et loyers du MARDI 1 ER DECEMBRE 2020 Entre A______ SA , sise ______, Genève, recourante contre un jugement rendu par le Tribunal des baux et loyers le 24 septembre 2020, comparant par Me Raphaëlle BAYARD, avocate, esplanade de Pont-Rouge 4, case postale, 1211 Genève 26, en l'étude de laquelle elle fait élection de domicile, et CAISSE DE PREVOYANCE B______ , sise ______, intimée, comparant par Me Boris LACHAT, avocat, rue Saint-Ours 5, 1205 Genève, en l'étude duquel elle fait élection de domicile. Vu, EN FAIT , le contrat de bail conclu par les parties, portant sur la location d'un bureau d'environ 190 m2 au 3 ème étage de l'immeuble sis 1______, à Genève; Attendu que le loyer, charges comprises, a été fixé en dernier lieu à 99'660 fr. par an, soit 8'300 fr. par mois; Qu'à la suite d'une vaine mise en demeure de payer les loyers, la bailleresse a résilié le contrat de bail pour le 30 avril 2017; Que les locaux n'ont pas été restitués par la locataire; Que, par requête déposée le 19 juin 2017 au Tribunal des baux et loyers, la bailleresse a requis l'évacuation de la locataire, assortie de mesures d'exécution directes du jugement d'évacuation, par la procédure de protection de cas clair; Que le Tribunal a tenu cinq audiences, les 18 octobre 2017, 17 janvier 2018, 19 septembre 2018, 6 février 2019 et 3 juin 2019, la locataire ayant à plusieurs reprises remboursé la dette puis à nouveau eu du retard dans le paiement des indemnités pour occupation illicite; Qu'à l'audience du Tribunal du 24 septembre 2020, la bailleresse a persisté dans ses conclusions; que le montant de la dette s'élevait à 4'073 fr. 40; Que la cause a été gardée à juger à l'issue de l'audience; Que, par jugement non motivé JTBL/714/2020 rendu le 24 septembre 2020, motivé le 10 novembre 2020, le Tribunal a condamné la locataire à évacuer de sa personne et de ses biens et de tout tiers les locaux en cause (ch. 1 du dispositif), a autorisé la bailleresse à requérir l'évacuation par la force publique de la locataire dès l'entrée en force du jugement (ch. 2), a débouté les parties de toutes autres conclusions (ch. 3) et a dit que la procédure était gratuite (ch. 4); Vu le recours expédié le 23 novembre 2020 par A______ SA contre ce jugement; Qu'elle a conclu à ce qu'il soit sursis à l'exécution de l'évacuation jusqu'au 30 juin 2021; Que A______ SA a préalablement requis la suspension du caractère exécutoire des mesures d'exécution ordonnées par le Tribunal des baux et loyers; Qu'invitée à se déterminer, la bailleresse a conclu, par écritures du 30 novembre 2020, au rejet de la requête d'effet suspensif;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 ème éd., n. 6 ad art. 325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cette protection ne s'applique pas aux locaux commerciaux; que le fait qu'une évacuation immédiate entraînerait une cessation immédiate des activités professionnelles du locataire et des répercussions sur sa situation financière n'est pas pertinent et ne peut faire obstacle à l'exécution immédiate du jugement d'évacuation ( ACJC/452/2020 du 16 mars 2020 consid. 2.3.3; ACJC/27/2020 du 13 janvier 2020 consid. 2.1; ACJC/937/2018 du 12 juillet 2018 consid. 4.1; ACJC/671/2013 du 27 mai 2013 consid. 7.2);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Considérant que seules les mesures d'exécution ont été remises en cause par la recourante, de sorte que seule la voie du recours est ouverte; Qu'il ne se justifie pas de suspendre le caractère exécutoire du chiffre 2 du dispositif du jugement entrepris; Que le recours est, prima facie et sans préjudice de l'examen au fond, dénué de chance de succès; Que les pièces nouvelles et les allégués nouveaux de la recourante sont irrecevables (art. 326 CPC); Que la recourante n'a ni allégué ni rendu vraisemblable avoir recherché de nouveaux locaux; Qu'elle a bénéficié, de fait, de près de trois ans et demi d'occupation des lieux depuis la résiliation du bail au 30 avril 2017; Qu'en conséquence, la requête de la recourante sera rejetée. * * * * * PAR CES MOTIFS, La Présidente de la Chambre des baux et loyers : Rejette la requête de suspension du caractère exécutoire du chiffre 2 du dispositif du jugement JTBL/714/2020 rendu le 24 septembre 2020 par le Tribunal des baux et loyers dans la cause C/13436/2017-8-SE. Siégeant : Madame Nathalie LANDRY-BARTHE, présidente; Madame Maïté VALENTE, greffière. La présidente : Nathalie LANDRY-BARTHE La greffière : Maïté VALENTE Indication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