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C/132/2016 vom 13. Januar 2016</w:t>
      </w:r>
    </w:p>
    <w:p>
      <w:r>
        <w:t>GE Cour de justice, 2016-01-13, FR</w:t>
      </w:r>
    </w:p>
    <w:p>
      <w:r>
        <w:rPr>
          <w:b/>
        </w:rPr>
        <w:t xml:space="preserve">Quelle: </w:t>
      </w:r>
      <w:r>
        <w:t>https://mcp.opencaselaw.ch/entscheid/ge_gerichte_C_132_2016</w:t>
      </w:r>
    </w:p>
    <w:p>
      <w:r>
        <w:t>FR: GE_GERICHTE C/132/2016 du 13 janvier 2016</w:t>
      </w:r>
    </w:p>
    <w:p>
      <w:r>
        <w:t>IT: GE_GERICHTE C/132/2016 del 13 gennaio 2016</w:t>
      </w:r>
    </w:p>
    <w:p>
      <w:pPr>
        <w:pStyle w:val="Heading2"/>
      </w:pPr>
      <w:r>
        <w:t>Regeste</w:t>
      </w:r>
    </w:p>
    <w:p>
      <w:r>
        <w:t>MESURE PRÉPROVISIONNELLE; URGENCE; CONCURRENCE DÉLOYALE; CONTRAT DE REPRÉSENTATION EXCLUSIVE | CPC.265.1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jours pour répondre par écrit à la requête de mesures provisionnelles et produire leurs pièces. Dit qu'il sera statué sur les frais judiciaires liés à la présente ordonnance avec la décision sur mesures provisionnelles. Siégeant : Madame Paola CAMPOMAGNANI, présidente ad intérim; Madame Marie NIERMARÉCHAL, greffière. La présidente ad intérim : Paola CAMPOMAGNANI La greffière : Marie NIERMARÉCHAL S'agissant de mesures superprovisionnelles, il n'y a pas de voie de recours au Tribunal fédéral (ATF 137 III 417 consid. 1.3).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