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C/12605/2018 vom 6. Juni 2018</w:t>
      </w:r>
    </w:p>
    <w:p>
      <w:r>
        <w:t>GE Cour de justice, 2018-06-06, DE</w:t>
      </w:r>
    </w:p>
    <w:p>
      <w:r>
        <w:rPr>
          <w:b/>
        </w:rPr>
        <w:t xml:space="preserve">Quelle: </w:t>
      </w:r>
      <w:r>
        <w:t>https://mcp.opencaselaw.ch/entscheid/ge_gerichte_C_12605_2018</w:t>
      </w:r>
    </w:p>
    <w:p>
      <w:r>
        <w:t>FR: GE_GERICHTE C/12605/2018 du 6 juin 2018</w:t>
      </w:r>
    </w:p>
    <w:p>
      <w:r>
        <w:t>IT: GE_GERICHTE C/12605/2018 del 6 giugno 2018</w:t>
      </w:r>
    </w:p>
    <w:p>
      <w:pPr>
        <w:pStyle w:val="Heading2"/>
      </w:pPr>
      <w:r>
        <w:t>Volltext</w:t>
      </w:r>
    </w:p>
    <w:p>
      <w:r>
        <w:t>Genf Cour de Justice (Cour civile) Chambre civile 06.06.2018 C/12605/2018 Genève Cour de Justice (Cour civile) Chambre civile 06.06.2018 C/12605/2018 Ginevra Cour de Justice (Cour civile) Chambre civile 06.06.2018 C/12605/2018</w:t>
      </w:r>
    </w:p>
    <w:p>
      <w:r>
        <w:t>C/12605/2018 ACJC/706/2018 du 06.06.2018 ( IUS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