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C/12461/2020 vom 4. September 2020</w:t>
      </w:r>
    </w:p>
    <w:p>
      <w:r>
        <w:t>GE Cour de justice, 2020-09-04, FR</w:t>
      </w:r>
    </w:p>
    <w:p>
      <w:r>
        <w:rPr>
          <w:b/>
        </w:rPr>
        <w:t xml:space="preserve">Quelle: </w:t>
      </w:r>
      <w:r>
        <w:t>https://mcp.opencaselaw.ch/entscheid/ge_gerichte_C_12461_2020</w:t>
      </w:r>
    </w:p>
    <w:p>
      <w:r>
        <w:t>FR: GE_GERICHTE C/12461/2020 du 4 septembre 2020</w:t>
      </w:r>
    </w:p>
    <w:p>
      <w:r>
        <w:t>IT: GE_GERICHTE C/12461/2020 del 4 settembre 2020</w:t>
      </w:r>
    </w:p>
    <w:p>
      <w:pPr>
        <w:pStyle w:val="Heading2"/>
      </w:pPr>
      <w:r>
        <w:t>Volltext</w:t>
      </w:r>
    </w:p>
    <w:p>
      <w:r>
        <w:t>Genève Cour de Justice (Cour civile) Chambre civile (Sommaires) 01.10.2020 C/12461/2020</w:t>
      </w:r>
    </w:p>
    <w:p>
      <w:r>
        <w:t>C/12461/2020 ACJC/1378/2020 du 01.10.2020 sur JTPI/10640/2020 ( SML ) , IRRECEVABLE Par ces motifs république et canton de genève POUVOIR JUDICIAIRE C/12461/2020 ACJC/1378/2020 ARRÊT DE LA COUR DE JUSTICE Chambre civile du JEUDI 1ER OCTOBRE 2020 Pour Madame A ______ , domiciliée ______ [VS], recourante contre un jugement rendu par le Tribunal de première instance de ce canton le 4 septembre 2020, comparant en personne. Vu le jugement JTPI/10640/2020 rendu le 4 septembre 2020 par le Tribunal de première instance dans la cause C/12461/2020-TX SML, notifié à A______ le 8 septembre 2020, déclarant irrecevable sa requête de mainlevée et la condamnant à verser 200 fr. de frais judiciaires; Attendu, EN FAIT , que par acte du 15 septembre 2020, A______ forme recours contre le jugement précité; Qu'elle indique que sa situation financière ne lui permet pas de s'acquitter de la somme de 200 fr.; Considérant, EN DROIT , qu'à teneur de l'art. 322 al. 1 CPC, l'instance de recours notifie le recours à la partie adverse pour qu'elle se détermine par écrit, sauf si le recours est manifestement irrecevable ou infondé; Qu'en l'espèce, la partie recourante se borne à indiquer que sa situation financière est précaire, sans produire de document justificatif; qu'elle ne critique pas en tant que tel le montant des frais judiciaires fixés par le Tribunal; Que le recours est ainsi manifestement infondé, ce que la Cour peut constater d'entrée de cause et sans débats, en application de l'art. 322 al. 1 CPC in fine ; Qu'il ne sera pas prélevé de frais judiciaires, compte tenu de l'issue du litige (art. 7 al. 2 RTFMC). * * * * * PAR CES MOTIFS, La Chambre civile : Rejette le recours formé le 15 septembre 2020 par A______ contre le jugement JTPI/10640/2020 rendu le 4 septembre 2020 par le Tribunal de première instance en la cause C/12461/2020-TX SML. Dit qu'il n'est pas perçu de frais judiciaires.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