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C/12007/2014 vom 20. Oktober 2022</w:t>
      </w:r>
    </w:p>
    <w:p>
      <w:r>
        <w:t>GE Cour de justice, 2022-10-20, FR</w:t>
      </w:r>
    </w:p>
    <w:p>
      <w:r>
        <w:rPr>
          <w:b/>
        </w:rPr>
        <w:t xml:space="preserve">Quelle: </w:t>
      </w:r>
      <w:r>
        <w:t>https://mcp.opencaselaw.ch/entscheid/ge_gerichte_C_12007_2014</w:t>
      </w:r>
    </w:p>
    <w:p>
      <w:r>
        <w:t>FR: GE_GERICHTE C/12007/2014 du 20 octobre 2022</w:t>
      </w:r>
    </w:p>
    <w:p>
      <w:r>
        <w:t>IT: GE_GERICHTE C/12007/2014 del 20 ottobre 2022</w:t>
      </w:r>
    </w:p>
    <w:p>
      <w:pPr>
        <w:pStyle w:val="Heading2"/>
      </w:pPr>
      <w:r>
        <w:t>Regeste</w:t>
      </w:r>
    </w:p>
    <w:p>
      <w:r>
        <w:t>CC.450.al1; CC.426.al1</w:t>
      </w:r>
    </w:p>
    <w:p>
      <w:pPr>
        <w:pStyle w:val="Heading2"/>
      </w:pPr>
      <w:r>
        <w:t>Volltext</w:t>
      </w:r>
    </w:p>
    <w:p>
      <w:r>
        <w:t>Genève Cour de Justice (Cour civile) Chambre de surveillance 04.11.2022 C/12007/2014</w:t>
      </w:r>
    </w:p>
    <w:p>
      <w:r>
        <w:t>C/12007/2014 DAS/228/2022 du 04.11.2022 sur DTAE/7036/2022 ( PAE ) , SANS OBJET Normes : CC.450.al1; CC.426.al1 republique et canton de geneve POUVOIR JUDICIAIRE C/12007/2014-CS DAS/228/2022 DECISION DE LA COUR DE JUSTICE Chambre de surveillance DU VENDREDI 4 NOVEMBRE 2022 Recours (C/12007/2014-CS) formé en date du 20 octobre 2022 par Monsieur A______ , domicilié ______ (Genève), comparant en personne. * * * * * Décision communiquée par plis recommandés du greffier du 4 novembre 2022 à : - Monsieur A______ ______. - TRIBUNAL DE PROTECTION DE L'ADULTE ET DE L'ENFANT . Pour information à : - Direction de la Clinique B______ ______. Attendu, EN FAIT , que A______, né le ______ 1993, originaire de C______ (Genève), a été placé à des fins d’assistance à la Clinique B______ par décision prononcée le 12 octobre 2022 par la Dre D______, médecin spécialiste en psychiatrie et psychothérapie; Que par acte du même jour, la personne concernée a formé recours contre la décision médicale précitée; Que par ordonnance DTAE/7036/2022 du 18 octobre 2022, le Tribunal de protection de l'adulte et de l'enfant a déclaré recevable le recours formé le 12 octobre 2022 par A______ contre la décision médicale du même jour ordonnant son placement à des fins d’assistance et l'a rejeté (ch. 1 et 2 du dispositif); Que le 19 octobre 2022, A______ a formé recours contre l'ordonnance précitée; Qu'il a été entendu, ainsi que la Dre E______, lors de l'audience du 28 octobre 2022, par la Chambre de surveillance de la Cour de justice; Que par courrier du 2 novembre 2022, la Dre E______ a informé la Chambre de céans de ce que A______ était sorti définitivement de la Clinique B______ la veille, le 1 er novembre 2022, à 19 heures; Considérant, EN DROIT ,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Qu'en l'espèce, le recours est recevable; Qu'une personne peut être placée dans une institution appropriée lorsque, en raison de troubles psychiques, d'une déficience mentale ou d'un grave état d'abandon, l'assistance ou le traitement nécessaire ne peuvent lui être fournis d'une autre manière (art. 426 al. 1 CC); Que le placement du recourant à des fins d’assistance par décision prononcée le 12 octobre 2022 par la Dre D______ a été levé, celui-ci ayant définitivement quitté la Clinique B______ le 1 er novembre 2022; Que son recours est ainsi devenu sans objet, ce que la Chambre de céans constatera; Que la procédure est gratuite (art. 22 al. 4 LaCC). * * * * * PAR CES MOTIFS, La présidente ad interim La Chambre de surveillance : Constate que le recours formé le 20 octobre 2022 par A______ contre l'ordonnance DTAE/7036/2022 rendue le 18 octobre 2022 par le Tribunal de protection de l'adulte et de l'enfant dans la cause C/12007/2014 est devenu sans objet. Dit que la procédure est gratuite. Siégeant : Madame Pauline ERARD, présidente ad interim ; Monsieur Cédric-Laurent MICHEL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