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C/11405/2017 vom 20. April 2018</w:t>
      </w:r>
    </w:p>
    <w:p>
      <w:r>
        <w:t>GE Cour de justice, 2018-04-20, FR</w:t>
      </w:r>
    </w:p>
    <w:p>
      <w:r>
        <w:rPr>
          <w:b/>
        </w:rPr>
        <w:t xml:space="preserve">Quelle: </w:t>
      </w:r>
      <w:r>
        <w:t>https://mcp.opencaselaw.ch/entscheid/ge_gerichte_C_11405_2017</w:t>
      </w:r>
    </w:p>
    <w:p>
      <w:r>
        <w:t>FR: GE_GERICHTE C/11405/2017 du 20 avril 2018</w:t>
      </w:r>
    </w:p>
    <w:p>
      <w:r>
        <w:t>IT: GE_GERICHTE C/11405/2017 del 20 aprile 2018</w:t>
      </w:r>
    </w:p>
    <w:p>
      <w:pPr>
        <w:pStyle w:val="Heading2"/>
      </w:pPr>
      <w:r>
        <w:t>Regeste</w:t>
      </w:r>
    </w:p>
    <w:p>
      <w:r>
        <w:t>CPC.321; CPC.137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février 2018, reçue le 12 février 2018, pour informer le Tribunal du fait que ses avocats ne le représentaient pas, ce qui est contraire au devoir de réaction rappelé ci- dessus; Que, compte tenu de ce qui précède, la Cour retiendra que le délai de recours contre le jugement du 9 février 2018 a commencé à courir le 12 février 2018, date de la notification du jugement litigieux aux avocats de la recourante; Que le délai a expiré le 22 février 2018, de sorte que le recours formé le 19 mars 2018 est tardif et par conséquent irrecevable; Que les frais judiciaires de recours seront mis à charge du recourant qui succombe (art. 106 al. 1 CPC); Qu'ils seront fixés à 800 fr. (art. 48 et 61 OELP; 7 RTFMC) et compensés avec l'avance de 3'000 fr. versée par le recourant, acquise à l'Etat de Genève, soit pour lui les Services financiers du Pouvoir judiciaire, à due concurrence, le solde étant restitué au recourant (art. 111 al. 1 CPC); Qu'il ne sera pas alloué de dépens à l'intimé qui n'a pas été invité à répondre au recours. * * * * * P A R CES MOTIFS, La Chambre civile : Déclare irrecevable le recours interjeté par A contre le jugement OSQ/8/2018 rendu le 9 février 2018 par le Tribunal de première instance dans la cause C/11405/2017-9 SQP. Arrête à 800 fr. les frais judiciaires de recours, les met à charge de A et les compense avec l'avance versée, acquise à due concurrence à l'Etat de Genève, soit pour lui les Services financiers du Pouvoir judiciaire. Invite les Services financiers du Pouvoir judiciaire à restituer à A le solde de l'avance de frais en 2'200 fr. Dit qu'il n'est pas alloué de dépens de recours. S iégeant : Madame Fabienne GEISINGER-MARIETHOZ, présidente; Monsieur Laurent RIEBEN, Monsieur Ivo BUETTI, juges; Madame Céline FERREIRA, greffière. La présidente : Fabienne GEISINGER-MARIETHOZ La greffière : Céline FERREIRA Indication des voies de recours : Conformément aux art. 72 ss de la loi fédérale sur le Tribunal fédéral du 17 juin 2005 (LTF; RS 173.110 ) , le présent arrêt peut être porté dans les trente jours qui suivent sa notification avec expédition complète (art. 100 al. 1 LTF) par-devant le Tribunal fédéral par la voie du recours en matière civile. L e recours doit être adressé au Tribunal fédéral, 1000 Lausanne 14. 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