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C/11290/2018 vom 6. August 2018</w:t>
      </w:r>
    </w:p>
    <w:p>
      <w:r>
        <w:t>GE Cour de justice, 2018-08-06, FR</w:t>
      </w:r>
    </w:p>
    <w:p>
      <w:r>
        <w:rPr>
          <w:b/>
        </w:rPr>
        <w:t xml:space="preserve">Quelle: </w:t>
      </w:r>
      <w:r>
        <w:t>https://mcp.opencaselaw.ch/entscheid/ge_gerichte_C_11290_2018</w:t>
      </w:r>
    </w:p>
    <w:p>
      <w:r>
        <w:t>FR: GE_GERICHTE C/11290/2018 du 6 août 2018</w:t>
      </w:r>
    </w:p>
    <w:p>
      <w:r>
        <w:t>IT: GE_GERICHTE C/11290/2018 del 6 agosto 2018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juin 2018 dans la cause C/11290/2018 -5 SFC (poursuite N° ______). Confirme le jugement pour le surplus. Condamne la partie recourante aux frais du recours, taxés à 220 fr., et dit qu'ils sont compensés par l'avance de frais de même montant fournie par elle, qui reste acquise à l'Etat. = Rectification erreur matérielle le 17 septembre 2018 (art. 334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