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C/10604/2015 vom 8. Februar 2016</w:t>
      </w:r>
    </w:p>
    <w:p>
      <w:r>
        <w:t>GE Cour de justice, 2016-02-08, FR</w:t>
      </w:r>
    </w:p>
    <w:p>
      <w:r>
        <w:rPr>
          <w:b/>
        </w:rPr>
        <w:t xml:space="preserve">Quelle: </w:t>
      </w:r>
      <w:r>
        <w:t>https://mcp.opencaselaw.ch/entscheid/ge_gerichte_C_10604_2015</w:t>
      </w:r>
    </w:p>
    <w:p>
      <w:r>
        <w:t>FR: GE_GERICHTE C/10604/2015 du 8 février 2016</w:t>
      </w:r>
    </w:p>
    <w:p>
      <w:r>
        <w:t>IT: GE_GERICHTE C/10604/2015 del 8 febbraio 2016</w:t>
      </w:r>
    </w:p>
    <w:p>
      <w:pPr>
        <w:pStyle w:val="Heading2"/>
      </w:pPr>
      <w:r>
        <w:t>Regeste</w:t>
      </w:r>
    </w:p>
    <w:p>
      <w:r>
        <w:t>PROTECTION DE L'UNION CONJUGALE; EFFET SUSPENSIF | CPC.315</w:t>
      </w:r>
    </w:p>
    <w:p>
      <w:pPr>
        <w:pStyle w:val="Heading2"/>
      </w:pPr>
      <w:r>
        <w:t>Volltext</w:t>
      </w:r>
    </w:p>
    <w:p>
      <w:r>
        <w:t>Genf Cour de Justice (Cour civile) Chambre civile 08.02.2016 C/10604/2015 Genève Cour de Justice (Cour civile) Chambre civile 08.02.2016 C/10604/2015 Ginevra Cour de Justice (Cour civile) Chambre civile 08.02.2016 C/10604/2015</w:t>
      </w:r>
    </w:p>
    <w:p>
      <w:r>
        <w:t>PROTECTION DE L'UNION CONJUGALE; EFFET SUSPENSIF | CPC.315</w:t>
      </w:r>
    </w:p>
    <w:p>
      <w:r>
        <w:t>C/10604/2015 ACJC/136/2016 du 08.02.2016 sur JTPI/14496/2015 ( SDF ) Descripteurs : PROTECTION DE L'UNION CONJUGALE; EFFET SUSPENSIF Normes : CPC.315 Par ces motifs RÉPUBLIQUE ET CANTON DE GENÈVE POUVOIR JUDICIAIRE C/10604/2015 ACJC/136/2016 ARRÊT DE LA COUR DE JUSTICE Chambre civile du LUNDI 8 FÉVRIER 2016 Entre Monsieur A______ , domicilié ______, (GE), appelant d'un jugement rendu par la 8ème Chambre du Tribunal de première instance de ce canton le 1er décembre 2015, comparant par M e Catarina Monteiro Santos, avocate, 5, rue du Marché, case postale 5336, 1211 Genève 11, en l'étude de laquelle il fait élection de domicile, et Madame B______ , domiciliée ______, Genève, intimée, comparant par M e Yves Mabillard avocat, 8, rue Saint-Léger, 1205 Genève, en l'étude duquel elle fait élection de domicile. Vu, EN FAIT , le jugement JTPI/14496/2015 du 1 er décembre 2015, notifié le 8 décembre 2015 à A______ aux termes duquel le Tribunal de première instance, statuant sur mesures protectrices de l'union conjugale, a, notamment, fixé la contribution d'entretien en faveur de B______ à 1'000 fr. par mois (ch. 2); Vu l'appel expédié le 18 décembre 2015 par A______ au greffe de la Cour de justice par lequel il conclut à l'annulation du chiffre 2 du dispositif précité et, principalement, à ce qu'il soit dit qu'il ne doit pas de contribution à l'entretien de son épouse; Qu'elle requiert à titre préalable l'octroi de l'effet suspensif, faisant valoir que son disponible de 532 fr. 75 ne lui permet pas de s'acquitter du montant mis à sa charge; Qu'invitée à se déterminer sur la requête d'effet suspensif, B______ conclut à son rejet, exposant que l'effort financier demandé à l'appelant est moindre que les inconvénients qui résultent pour elle du non-paiement de la contribution d'entretien pendant la procédure d'appel, étant précisé que le mari pourra compenser tout montant versé en trop avec les contributions futures;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réalise des revenus mensuels de 5'873 fr. 75; Qu'il allègue devoir assumer des charges de 5'341 fr. par mois, comportant un montant de 1'286 fr. 40 à titre de mensualité relative au remboursement d'un contrat de crédit; Que ce contrat de crédit a été conclu par l'appelant seul le 17 janvier 2015, quelques jours avant la séparation des parties; Que selon les explications données en première instance par l'appelant, ce crédit aurait servi à l'acquisition d'une maison au Portugal et de mobilier pour celle-ci et au versement de diverses sommes aux enfants majeurs du couple; Qu'il apparaît ainsi, prima facie et sans préjudice de l'examen au fond, que ce contrat n'a pas été conclu d'un commun accord par les époux pour les besoins du ménage; Que, partant, il n'y a pas lieu d'en tenir compte dans les charges incompressibles de l'appelant; Qu'il en résulte que le paiement de la somme mensuelle de 1'000 fr. par l'appelant à l'intimée pendant la procédure d'appel ne porte pas atteinte au minimum vital du mari;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Rejette la requête de A______ tendant à la suspension de l'effet exécutoire attaché au chiffre 2 du dispositif du jugement JTPI/14496/2015 du 1er décembre 2015 par le Tribunal de première instance dans la procédure C/10604/2015-8.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