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C/10246/2015 vom 19. Juli 2017</w:t>
      </w:r>
    </w:p>
    <w:p>
      <w:r>
        <w:t>GE Cour de justice, 2017-07-19, FR</w:t>
      </w:r>
    </w:p>
    <w:p>
      <w:r>
        <w:rPr>
          <w:b/>
        </w:rPr>
        <w:t xml:space="preserve">Quelle: </w:t>
      </w:r>
      <w:r>
        <w:t>https://mcp.opencaselaw.ch/entscheid/ge_gerichte_C_10246_2015</w:t>
      </w:r>
    </w:p>
    <w:p>
      <w:r>
        <w:t>FR: GE_GERICHTE C/10246/2015 du 19 juillet 2017</w:t>
      </w:r>
    </w:p>
    <w:p>
      <w:r>
        <w:t>IT: GE_GERICHTE C/10246/2015 del 19 luglio 2017</w:t>
      </w:r>
    </w:p>
    <w:p>
      <w:pPr>
        <w:pStyle w:val="Heading2"/>
      </w:pPr>
      <w:r>
        <w:t>Regeste</w:t>
      </w:r>
    </w:p>
    <w:p>
      <w:r>
        <w:t>VENTE ; CESSION D'UN PATRIMOINE OU D'UNE ENTREPRISE ; DÉFAUT DE LA CHOSE ; DÉCISION D'IRRECEVABILITÉ ; MOTIVATION DE LA DEMANDE ; NOUVEAU MOYEN DE FAIT | CPC.311; CPC.228; CPC.229.2;</w:t>
      </w:r>
    </w:p>
    <w:p>
      <w:pPr>
        <w:pStyle w:val="Heading2"/>
      </w:pPr>
      <w:r>
        <w:t>Erwägungen</w:t>
      </w:r>
    </w:p>
    <w:p>
      <w:r>
        <w:rPr>
          <w:b/>
        </w:rPr>
        <w:t>E. 3</w:t>
      </w:r>
    </w:p>
    <w:p>
      <w:r>
        <w:t>Les appelants, qui succombent entièrement, seront condamnés aux frais judiciaires d'appel (art. 106 al. 1 CPC), arrêtés à 5'400 fr. (art. 13, 17 et 35 RTFMC), et compensés avec l'avance fournie du même montant, acquise à l'Etat (art. 111 al. 1 CPC). Ils seront en outre condamnés à verser la somme de 2'000 fr. à C______ et celle de 2'500 fr. à D______, à titre de dépens d'appel, débours et TVA compris (art. 84, 85 et 90 RTFMC; art. 23, 25 et 26 LaCC). * * * * * PAR CES MOTIFS, La Chambre civile : A la forme : Déclare irrecevable l'appel interjeté par A______ et B______ contre le jugement JTPI/12978/2016 rendu le 20 octobre 2016 par le Tribunal de première instance dans la cause C/10246/2015-12. Sur les frais : Arrête les frais judiciaires d'appel à 5'400 fr., les met à la charge de A______ et B______, conjointement et solidairement, et dit qu'ils sont compensés avec l'avance fournie, qui reste acquise à l'Etat. Condamne A______ et B______, conjointement et solidairement, à verser à C______ la somme de 2'000 fr. à titre de dépens d'appel. Condamne A______ et B______, conjointement et solidairement, à verser à D______ la somme de 2'500 fr.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