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C/10236/2018 vom 18. Juli 2018</w:t>
      </w:r>
    </w:p>
    <w:p>
      <w:r>
        <w:t>GE Cour de justice, 2018-07-18, FR</w:t>
      </w:r>
    </w:p>
    <w:p>
      <w:r>
        <w:rPr>
          <w:b/>
        </w:rPr>
        <w:t xml:space="preserve">Quelle: </w:t>
      </w:r>
      <w:r>
        <w:t>https://mcp.opencaselaw.ch/entscheid/ge_gerichte_C_10236_2018</w:t>
      </w:r>
    </w:p>
    <w:p>
      <w:r>
        <w:t>FR: GE_GERICHTE C/10236/2018 du 18 juillet 2018</w:t>
      </w:r>
    </w:p>
    <w:p>
      <w:r>
        <w:t>IT: GE_GERICHTE C/10236/2018 del 18 luglio 2018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Les frais de procédure arrêtés à 1'000 fr. (art. 19 al. 1 et 3 let. a LaCC; 26 RTFMC) sont mis à la charge des époux requérants. Ils sont entièrement compensés avec l'avance de frais du même montant déjà versée (art. 2 RTFMC). * * * * *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