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C/10166/2025 vom 23. Juli 2025</w:t>
      </w:r>
    </w:p>
    <w:p>
      <w:r>
        <w:t>GE Cour de justice, 2025-07-23, FR</w:t>
      </w:r>
    </w:p>
    <w:p>
      <w:r>
        <w:rPr>
          <w:b/>
        </w:rPr>
        <w:t xml:space="preserve">Quelle: </w:t>
      </w:r>
      <w:r>
        <w:t>https://mcp.opencaselaw.ch/entscheid/ge_gerichte_C_10166_2025</w:t>
      </w:r>
    </w:p>
    <w:p>
      <w:r>
        <w:t>FR: GE_GERICHTE C/10166/2025 du 23 juillet 2025</w:t>
      </w:r>
    </w:p>
    <w:p>
      <w:r>
        <w:t>IT: GE_GERICHTE C/10166/2025 del 23 luglio 2025</w:t>
      </w:r>
    </w:p>
    <w:p>
      <w:pPr>
        <w:pStyle w:val="Heading2"/>
      </w:pPr>
      <w:r>
        <w:t>Volltext</w:t>
      </w:r>
    </w:p>
    <w:p>
      <w:r>
        <w:t>Genf Cour de Justice (Cour civile) Chambre civile 23.07.2025 C/10166/2025 Genève Cour de Justice (Cour civile) Chambre civile 23.07.2025 C/10166/2025 Ginevra Cour de Justice (Cour civile) Chambre civile 23.07.2025 C/10166/2025</w:t>
      </w:r>
    </w:p>
    <w:p>
      <w:r>
        <w:t>C/10166/2025 ACJC/1017/2025 du 23.07.2025 ( OA ) , IRRECEVABLE Recours TF déposé le 14.08.2025, rendu le 10.11.2025, IRRECEVABLE, 4A_382/2025 Par ces motifs RÉPUBLIQUE ET CANTON DE GENÈVE POUVOIR JUDICIAIRE C/10166/2025 ACJC/1017/2025 ARRÊT DE LA COUR DE JUSTICE Chambre civile DU MERCREDI 23 JUILLET 2025 Entre A ______ SA , sise ______, recourante contre un jugement rendu par la 7ème Chambre du Tribunal de première instance de ce canton le 1 er juillet 2025, et B ______ SA , sise c/o C______, ______, intimée, représentée par Me Alexandre DE GORSKI, avocat, Béguin de Gorski Hunziker, rue du Marché 20, case postale 3029, 1211 Genève 3. Attendu, EN FAIT , que par requête expédiée le 29 avril 2025 au Tribunal de première instance, A______ SA a conclu à ce que B______ SA soit condamnée à lui verser la somme de 241'257 fr. 68 ainsi que la somme de 5'270 fr. à titre de frais et dépens; Que lors de l'audience de conciliation devant le Tribunal du 30 juin 2025, bien que dûment convoquée et informée de la teneur de l'art. 206 CPC, A______ SA n'a pas comparu; Que B______ SA était représentée par son administrateur, inscrit au Registre du commerce avec pouvoir de signature individuelle, C______; Que par jugement JCTPI/200/2025 , le Tribunal a constaté, vu l'absence de A______ SA à l'audience de conciliation, que la procédure était devenue sans objet et a rayé la cause du rôle; Que par acte expédié le 16 juillet 2025 à la Cour de justice, A______ SA a formé recours contre ce jugement; qu'elle a conclu à ce que la Cour déclare le recours recevable et rende une nouvelle décision dans le sens des considérants; qu'elle se plaint de ne pas avoir été entendue lors de l'audience de conciliation;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précité);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mémoire d'appel doit indiquer que le justiciable attaque la décision, pourquoi il le fait et dans quelle mesure celle-ci doit être modifiée ou annulée; vu la nature réformatrice de l'appel, l'appelant doit en principe prendre des conclusions au fond qui doivent être formulées de telle sorte qu’en cas d’admission de la demande, elles puissent être reprises dans le jugement sans modification (arrêt du Tribunal fédéral 4A_383/2013 du 2 décembre 2013 consid. 3.2.1; ATF 137 III 617 consid. 4 - 6, JdT 2014 II 187, SJ 2012 I 373); Qu'en l'espèce, le recours, même interprété avec indulgence s'agissant d'un justiciable qui comparaît en personne, ne respecte pas les exigences de forme et motivation précitées; Qu'il sera dès lors déclaré irrecevable d'entrée de cause (art. 322 al. 1 CPC); Qu'eût-il été recevable, le recours serait manifestement infondé; Qu'en effet, à teneur de l'art. 206 al. 1 CPC, en cas de défaut du demandeur [à l'audience de conciliation], la requête est considérée comme retirée, la procédure devient sans objet et l'affaire est rayée du rôle; Qu'en l'espèce, la recourante, bien que dûment convoquée et informée de la teneur de l'art. 206 CPC, n'a pas comparu à l'audience de conciliation du 30 juin 2025, de sorte qu'elle s'est elle-même privée de son droit d'être entendue; que c'est ainsi à bon droit que le Tribunal a rayé la cause du rôle; Qu'au vu de l'issue du litige, il sera exceptionnellement renoncé à percevoir des frais judicaires; Qu’il n’y a pas lieu à l’allocation de dépens, l'intimée n’ayant pas été invitée à se déterminer. * * * * * PAR CES MOTIFS, La Chambre civile : Déclare irrecevable le recours interjeté par A______ SA contre le jugement JCTPI/200/2025 rendu le 1 er juillet 2025 par le Tribunal de première instance dans la cause C/10166/2025. Dit qu'il n'est pas perçu de frais judiciaires. Siégeant : Madame Pauline ERARD, présidente ad interim ; Madame Sylvie DROIN, Monsieur Jean REYMOND, juges;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