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CAPJ/7/2016 vom 26. Juli 2016</w:t>
      </w:r>
    </w:p>
    <w:p>
      <w:r>
        <w:t>GE Cour de justice, 2016-07-26, FR</w:t>
      </w:r>
    </w:p>
    <w:p>
      <w:r>
        <w:rPr>
          <w:b/>
        </w:rPr>
        <w:t xml:space="preserve">Quelle: </w:t>
      </w:r>
      <w:r>
        <w:t>https://mcp.opencaselaw.ch/entscheid/ge_gerichte_CAPJ_7_2016</w:t>
      </w:r>
    </w:p>
    <w:p>
      <w:r>
        <w:t>FR: GE_GERICHTE CAPJ/7/2016 du 26 juillet 2016</w:t>
      </w:r>
    </w:p>
    <w:p>
      <w:r>
        <w:t>IT: GE_GERICHTE CAPJ/7/2016 del 26 luglio 2016</w:t>
      </w:r>
    </w:p>
    <w:p>
      <w:pPr>
        <w:pStyle w:val="Heading2"/>
      </w:pPr>
      <w:r>
        <w:t>Regeste</w:t>
      </w:r>
    </w:p>
    <w:p>
      <w:r>
        <w:t>Résumé: Recours au Tribunal fédéral rejetés par arrêts8C_631/2016,8C_633/2016,8C_634/20168D_4/2016et8C_635/2016, rendus le 03.08.2017</w:t>
      </w:r>
    </w:p>
    <w:p>
      <w:pPr>
        <w:pStyle w:val="Heading2"/>
      </w:pPr>
      <w:r>
        <w:t>Erwägungen</w:t>
      </w:r>
    </w:p>
    <w:p>
      <w:r>
        <w:rPr>
          <w:b/>
        </w:rPr>
        <w:t>E. 1.1</w:t>
      </w:r>
    </w:p>
    <w:p>
      <w:r>
        <w:t>A teneur de l’art. 138 let. b de la loi genevoise sur l’organisation judiciaire du 26 septembre 2010 (E 2 05 ; ci-après : LOJ), la Cour d’appel est compétente pour « connaître des recours dirigés contre les décisions de la commission de gestion et du secrétaire général du pouvoir judiciaire en tant qu’elles touchent aux droits et obligations des membres du personnel du pouvoir judiciaire ». L’art. 139 al. 1 LOJ précise que la procédure devant la Cour d’appel est « régie par la loi genevoise sur la procédure administrative du 12 septembre 1985 ». Le délai pour recourir contre une décision administrative est de 30 jours s’il s’agit d’une décision finale ou en matière de compétence (art. 62 al. 1 let. a de la loi sur la procédure administrative du 12 septembre 1985 (E 5 10 ; ci-après : LPA) et de 10 jours s’il s’agit d’une autre décision (art. 62 al. 1 let. b LPA).</w:t>
      </w:r>
    </w:p>
    <w:p>
      <w:r>
        <w:rPr>
          <w:b/>
        </w:rPr>
        <w:t>E. 1.2</w:t>
      </w:r>
    </w:p>
    <w:p>
      <w:r>
        <w:t>Les juridictions administratives de recours n’ont pas compétence pour revoir l’opportunité de la décision attaquée (art. 61 al. 2 LPA). De plus, elles sont liées par les conclusions des parties, mais non par les motifs que celles-ci invoquent (art. 69 al. 1 LPA).</w:t>
      </w:r>
    </w:p>
    <w:p>
      <w:r>
        <w:rPr>
          <w:b/>
        </w:rPr>
        <w:t>E. 2</w:t>
      </w:r>
    </w:p>
    <w:p>
      <w:r>
        <w:t>Le recourant conclut, à titre préalable, à l’admission du recours et au renvoi de la cause « à l'autorité précédente » afin qu'elle respecte ses droits procéduraux, puis « rende valablement un prononcé administratif en bonne et due forme », se plaignant des « lacunes procédurales » ainsi que d’un déni de justice de la part de l’intimée. Il y a donc lieu d’examiner en premier lieu ces questions de nature procédurale qui sont susceptibles de sceller d’emblée, dans un sens ou dans l’autre, le sort du recours.</w:t>
      </w:r>
    </w:p>
    <w:p>
      <w:r>
        <w:rPr>
          <w:b/>
        </w:rPr>
        <w:t>E. 2.1</w:t>
      </w:r>
    </w:p>
    <w:p>
      <w:r>
        <w:t>La Commission de gestion a informé le recourant, par lettre du 20 avril 2015, de la suppression de l’indemnité de 8,3 % qu’il percevait en sus de son salaire, ce en raison de l’entrée en vigueur de la loi 11328. Dans son courrier du 12 juillet 2015, elle a précisé que sa lettre du 20 avril 2015 précitée ne constituait pas une décision formelle et qu’elle n’envisageait pas de rendre une telle décision, dans la mesure où la loi 11328 adoptée par le Grand Conseil était d’application directe et immédiate et qu’elle ne laissait aucune place au prononcé de décisions individuelles de sa part. Dans son recours, le recourant demande que la Commission de gestion rende une décision formelle tenant compte de sa situation personnelle. Dans ses dernières écritures du 1 er février 2016, l’intimée fait valoir que si, dans son arrêt ATA/43/2016 (consid. 6b, p. 19), la Chambre administrative avait indiqué que l’abrogation de l’ancien art. 23A LTrait devait être concrétisée par des décisions individuelles, l’absence de telles décisions de sa part n’avait eu aucun effet procéduralement pour les recourants puisque ces derniers avaient été en mesure, notamment, d’agir en temps utile.</w:t>
      </w:r>
    </w:p>
    <w:p>
      <w:r>
        <w:rPr>
          <w:b/>
        </w:rPr>
        <w:t>E. 2.2</w:t>
      </w:r>
    </w:p>
    <w:p>
      <w:r>
        <w:t>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ATA/15/2016 du 12 janvier 2016 consid. 2a ; ATA/569/2015 du 2 juin 2015 consid. 9).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ATA/209/2016 du 8 mars 2016 consid. 2b et les références citées).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 L’art. 46 al. 1 LPA précise, notamment, que les décisions (administratives) doivent indiquer les voies et délais de recours. Une notification irrégulière ne peut entraîner aucun préjudice pour les parties (art. 47 LPA). Le principe exprimé dans cette dernière disposition reprend un principe général du droit qui veut que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(ATF 123 II 231 consid. 8b p. 238).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notamment pour le droit administratif (cf. arrêt du Tribunal fédéral 2C_318/2009 du 10 décembre 2009 consid. 3.3et les références citées).</w:t>
      </w:r>
    </w:p>
    <w:p>
      <w:r>
        <w:rPr>
          <w:b/>
        </w:rPr>
        <w:t>E. 2.3</w:t>
      </w:r>
    </w:p>
    <w:p>
      <w:r>
        <w:t>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w:t>
      </w:r>
    </w:p>
    <w:p>
      <w:r>
        <w:rPr>
          <w:b/>
        </w:rPr>
        <w:t>E. 2.4</w:t>
      </w:r>
    </w:p>
    <w:p>
      <w:r>
        <w:t>Il résulte de l’ensemble des dispositions légales et principes jurisprudentiels susmentionnés qu’en indiquant au recourant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le recourant n’en a pas subi le moindre préjudice, puisqu’il a notamment recouru dans les délais prévus à l’art. 62 LPA.</w:t>
      </w:r>
    </w:p>
    <w:p>
      <w:r>
        <w:rPr>
          <w:b/>
        </w:rPr>
        <w:t>E. 3</w:t>
      </w:r>
    </w:p>
    <w:p>
      <w:r>
        <w:t>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w:t>
      </w:r>
    </w:p>
    <w:p>
      <w:r>
        <w:rPr>
          <w:b/>
        </w:rPr>
        <w:t>E. 4.1</w:t>
      </w:r>
    </w:p>
    <w:p>
      <w:r>
        <w:t>Dans ses dernières écritures du 1 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le recourant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le recourant reproche à la Commission de gestion d’avoir commis en estimant n’avoir aucune marge de manœuvre pour appliquer la loi 11328 et en se bornant à se « référer servilement à la novelle » au lieu « d’interpeller les fonctionnaires concernés, notamment au sujet de leur situation personnelle, puis ensuite statuer sur l’applicabilité de la novelle, en particulier de sa conformité au droit ».</w:t>
      </w:r>
    </w:p>
    <w:p>
      <w:r>
        <w:rPr>
          <w:b/>
        </w:rPr>
        <w:t>E. 4.2</w:t>
      </w:r>
    </w:p>
    <w:p>
      <w:r>
        <w:t>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w:t>
      </w:r>
    </w:p>
    <w:p>
      <w:r>
        <w:rPr>
          <w:b/>
        </w:rPr>
        <w:t>E. 4.3</w:t>
      </w:r>
    </w:p>
    <w:p>
      <w:r>
        <w:t>Concernant sa décision querellée, la Commission de gestion a estimé ne pouvoir qu’appliquer la loi 11328 sans disposer de la moindre marge de manœuvre à cet égard, en particulier qu’elle n’avait pas à instruire au sujet de la situation personnelle du recourant, puis rendre une nouvelle décision, cette dernière ne pouvant ainsi qu’être la même que celle rendue le 20 avril 2015. Le recourant soutient la thèse inverse ou, plus précisément, soutenait une telle thèse. En effet, force est tout d’abord de constater que le recourant, alors qu’il a l’obligation de collaborer à l’établissement des faits (art. 22 LPA), n’a pas fourni dans son recours d’éléments au sujet de sa situation personnelle, de sorte qu’il ne saurait reprocher à l’intimée de ne pas lui avoir réclamé des renseignements qu’il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le recourant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qu’il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du recourant sur ce point aurait été violé de quelque manière que ce soit, a fortiori si, comme en l’espèce, l’intéressé a visiblement renoncé à se prévaloir à cet égard de sa situation personnelle. Pour des motifs identiques, le déni de justice dont se plaint l’intéressé n’est pas davantage fondé. En justifiant la suppression de l’indemnité litigieuse du recourant par l’entrée en vigueur immédiate de la loi 11328 ‑ abrogeant l’art. 23A LTrait ‑ qui ne lui fournissait pas la possibilité d’une quelconque dérogation individuelle, la Commission de gestion s’est prononcée sur la demande et les griefs du recourant et a suffisamment motivé sa décision litigieuse pour permettre à l’intéressé d’en comprendre la portée, de recourir auprès de la Cour de céans et d’argumenter dans le cadre de la présente procédure en toute connaissance de cause. Faute de violation des droits procéduraux du recourant, le recours doit, par conséquent, être également rejeté sur ces points.</w:t>
      </w:r>
    </w:p>
    <w:p>
      <w:r>
        <w:rPr>
          <w:b/>
        </w:rPr>
        <w:t>E. 5</w:t>
      </w:r>
    </w:p>
    <w:p>
      <w:r>
        <w:t>Dans ses écritures du 15 juin 2016, le recourant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le recourant, alors qu’il avait l’obligation de collaborer à cet égard (art. 22 LPA), n’a pas estimé utile de produire de coupure de presse à l’appui de sa demande, de sorte que l‘on ignore à quel article il se réfère. Par ailleurs, il résulte de l’arrêt ATA/43/2016 rendu le 19 janvier 2016 par la Chambre administrative (page 8, ch. 15) que le fonctionnaire partie à cette procédure était représenté par le même avocat que le recourant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le recourant fait allusion dans ses écritures, force est alors de constater que les informations dont il sollicite l’apport dans la présente cause sont déjà disponibles et connues par le biais de l’arrêt précité. Sa demande à cet égard apparaît ainsi sans objet, de même que sa requête d’instruction de « cette problématique », dès lors que le recourant ne prend aucune conclusion formelle sur ce point susceptible de faire l’objet d’une décision exécutoire sur le fond, qu’il n’indique pas les droits qu’il entend tirer à son profit des explications précitées du Conseil d’Etat et qu’il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w:t>
      </w:r>
    </w:p>
    <w:p>
      <w:r>
        <w:rPr>
          <w:b/>
        </w:rPr>
        <w:t>E. 6</w:t>
      </w:r>
    </w:p>
    <w:p>
      <w:r>
        <w:t>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le recourant sont ou non fondés.</w:t>
      </w:r>
    </w:p>
    <w:p>
      <w:r>
        <w:rPr>
          <w:b/>
        </w:rPr>
        <w:t>E. 6.1</w:t>
      </w:r>
    </w:p>
    <w:p>
      <w:r>
        <w:t>A cet égard, le recourant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w:t>
      </w:r>
    </w:p>
    <w:p>
      <w:r>
        <w:rPr>
          <w:b/>
        </w:rPr>
        <w:t>E. 6.1.1</w:t>
      </w:r>
    </w:p>
    <w:p>
      <w:r>
        <w:t>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 /2016).</w:t>
      </w:r>
    </w:p>
    <w:p>
      <w:r>
        <w:rPr>
          <w:b/>
        </w:rPr>
        <w:t>E. 6.1.2</w:t>
      </w:r>
    </w:p>
    <w:p>
      <w:r>
        <w:t>Les termes utilisés par le recourant dans ses dernières écritures et la substance de ses critiques montrent qu’il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 /2016 précité. Ainsi, dans le passage relatif au grief d’inégalité de traitement (cf. partie En fait, let. L.fb), le recourant fait référence, notamment, à « I' ATA/664/2010 cité au consid. 4f, p. 13 de l'arrêt attaqué » et au « résumé qui en est fait dans l'arrêt » ; il mentionne également que « ce que le parlement présentait comme un 14 ème salaire ne pouvait pas ensuite être qualifié d'indemnité spéciale à caractère facultatif par le juge , sans verser dans l'arbitraire »). De même, s’agissant de ses griefs relatifs à la violation de ses droits acquis (cf. partie En fait, let. L.fc) et à l’absence de régime transitoire de la loi 11238 (cf. partie En fait, let. L.fd), le recourant invoque la décision du « Conseil d’Etat » et de « l’autorité inférieure ». Or, la décision entreprise de l’intimée est fondée non pas sur la motivation - que critique le recourant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du recourant ne contiennent aucune critique sérieuse de cette motivation de l’intimée autre que les griefs de nature procédurale dont il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w:t>
      </w:r>
    </w:p>
    <w:p>
      <w:r>
        <w:rPr>
          <w:b/>
        </w:rPr>
        <w:t>E. 6.2</w:t>
      </w:r>
    </w:p>
    <w:p>
      <w:r>
        <w:t>Devrait-on néanmoins examiner si la décision litigieuse de la Commission de gestion du 20 avril 2015 est ou non justifiée, qu’on ne pourrait qu’arriver à la conclusion que c’est à bon droit que cette autorité a supprimé l’indemnité de 8,3% du recourant en raison de la seule entrée en vigueur de la loi 11328.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 que d’appliquer et de respecter cette dernière en supprimant sans délai l’indemnité de 8,3% que touchait jusqu’alors le recourant, abstraction faite de toute circonstance particulière le concernant. Ce point de vue doit d’autant plus être approuvé que l’intéressé a, en définitive, renoncé à se prévaloir d’éléments relatifs à sa situation personnelle puisque, dans ses dernières écritures, il n’a pas donné suite à la demande expresse de la Cour de céans du 24 février 2016 de s’exprimer individuellement et exhaustivement sur le fond, soit, en particulier, sur cette question.</w:t>
      </w:r>
    </w:p>
    <w:p>
      <w:r>
        <w:rPr>
          <w:b/>
        </w:rPr>
        <w:t>E. 6.3</w:t>
      </w:r>
    </w:p>
    <w:p>
      <w:r>
        <w:t>Enfin, dans la mesure où devraient malgré tout être examinés en détail tous les griefs soulevés par le recourant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le recourant - ou résultant du dossier - depuis le prononcé de ces décisions.</w:t>
      </w:r>
    </w:p>
    <w:p>
      <w:r>
        <w:rPr>
          <w:b/>
        </w:rPr>
        <w:t>E. 7</w:t>
      </w:r>
    </w:p>
    <w:p>
      <w:r>
        <w:t>L’ensemble des motifs susévoqués conduit au rejet du recours comme entièrement mal fondé.</w:t>
      </w:r>
    </w:p>
    <w:p>
      <w:r>
        <w:rPr>
          <w:b/>
        </w:rPr>
        <w:t>E. 8</w:t>
      </w:r>
    </w:p>
    <w:p>
      <w:r>
        <w:t>Un émolument de CHF 1’500.- est mis à la charge du recourant qui succombe en tous points (art. 87 al. 1 LPA). Vu l’issue du litige, aucune indemnité de procédure ne lui sera allouée (art. 87 al. 2 LPA). * * *</w:t>
      </w:r>
    </w:p>
    <w:p>
      <w:r>
        <w:rPr>
          <w:b/>
        </w:rPr>
        <w:t>E. 10</w:t>
      </w:r>
    </w:p>
    <w:p>
      <w:r>
        <w:t>décembre 2009 consid. 3.3et les références citées). 2.3. 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w:t>
      </w:r>
    </w:p>
    <w:p>
      <w:r>
        <w:t>- 18 -</w:t>
      </w:r>
    </w:p>
    <w:p>
      <w:r>
        <w:t>CAPJ 7_2016 membres du personnel de l’Etat, du pouvoir judiciaire et des établissements hospitaliers, du 21 décembre 1973 » (al. 2). 2.4. Il résulte de l’ensemble des dispositions légales et principes jurisprudentiels susmentionnés qu’en indiquant au recourant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le recourant n’en a pas subi le moindre préjudice, puisqu’il a notamment recouru dans les délais prévus à l’art. 62 LPA. 3. 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 4. 4.1. Dans ses dernières écritures du 1er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le recourant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le recourant reproche à la Commission de gestion d’avoir commis en estimant n’avoir aucune marge de manœuvre pour appliquer la loi 11328 et en se bornant à se « référer servilement à la novelle » au lieu « d’interpeller les fonctionnaires concernés, notamment au sujet de leur situation personnelle, puis ensuite statuer sur l’applicabilité de la novelle, en particulier de sa conformité au droit ».</w:t>
      </w:r>
    </w:p>
    <w:p>
      <w:r>
        <w:t>- 19 -</w:t>
      </w:r>
    </w:p>
    <w:p>
      <w:r>
        <w:t>CAPJ 7_2016 4.2. 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 4.3. Concernant sa décision querellée, la Commission de gestion a estimé ne pouvoir qu’appliquer la loi 11328 sans disposer de la moindre marge de manœuvre à cet égard, en particulier qu’elle n’avait pas à instruire au sujet de la situation personnelle du recourant, puis rendre une nouvelle décision, cette dernière ne pouvant ainsi qu’être la même que celle rendue le 20 avril 2015. Le recourant soutient la thèse inverse ou, plus précisément, soutenait une telle thèse. En effet, force est tout d’abord de constater que le recourant, alors qu’il a l’obligation de collaborer à l’établissement des faits (art. 22 LPA), n’a pas fourni dans son recours d’éléments au sujet de sa situation personnelle, de sorte qu’il ne saurait reprocher à l’intimée de ne pas lui avoir réclamé des renseignements qu’il aurait pu produire spontanément dans le cadre de la présente cause, en particulier afin de permettre concrètement et dans tous ses aspects l’évaluation du bien-fondé de sa requête à cet égard.</w:t>
      </w:r>
    </w:p>
    <w:p>
      <w:r>
        <w:t>- 20 -</w:t>
      </w:r>
    </w:p>
    <w:p>
      <w:r>
        <w:t>CAPJ 7_2016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le recourant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qu’il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du recourant sur ce point aurait été violé de quelque manière que ce soit, a fortiori si, comme en l’espèce, l’intéressé a visiblement renoncé à se prévaloir à cet égard de sa situation personnelle. Pour des motifs identiques, le déni de justice dont se plaint l’intéressé n’est pas davantage fondé. En justifiant la suppression de l’indemnité litigieuse du recourant par l’entrée en vigueur immédiate de la loi 11328 - abrogeant l’art. 23A LTrait - qui ne lui fournissait pas la possibilité d’une quelconque dérogation individuelle, la Commission de gestion s’est prononcée sur la demande et les griefs du recourant et a suffisamment motivé sa décision litigieuse pour permettre à l’intéressé d’en comprendre la portée, de recourir auprès de la Cour de céans et d’argumenter dans le cadre de la présente procédure en toute connaissance de cause. Faute de violation des droits procéduraux du recourant, le recours doit, par conséquent, être également rejeté sur ces points. 5. Dans ses écritures du 15 juin 2016, le recourant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le recourant, alors qu’il avait l’obligation de collaborer à cet égard (art. 22 LPA), n’a pas estimé utile de produire de coupure de presse à l’appui de sa demande, de sorte que l‘on ignore à quel article il se réfère. Par ailleurs, il résulte de l’arrêt ATA/43/2016 rendu le 19 janvier 2016 par la Chambre administrative (page 8, ch. 15) que le fonctionnaire partie à cette procédure était représenté par le même avocat que le recourant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w:t>
      </w:r>
    </w:p>
    <w:p>
      <w:r>
        <w:t>- 21 -</w:t>
      </w:r>
    </w:p>
    <w:p>
      <w:r>
        <w:t>CAPJ 7_2016 du personnel du département des finances actifs dans le domaine fiscal, disposant de connaissances tout à fait spéciales et ayant des responsabilités particulièrement importantes ». Si c’est à ces « échos parus dans la presse » auxquels le recourant fait allusion dans ses écritures, force est alors de constater que les informations dont il sollicite l’apport dans la présente cause sont déjà disponibles et connues par le biais de l’arrêt précité. Sa demande à cet égard apparaît ainsi sans objet, de même que sa requête d’instruction de « cette problématique », dès lors que le recourant ne prend aucune conclusion formelle sur ce point susceptible de faire l’objet d’une décision exécutoire sur le fond, qu’il n’indique pas les droits qu’il entend tirer à son profit des explications précitées du Conseil d’Etat et qu’il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 6. 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le recourant sont ou non fondés. 6.1. A cet égard, le recourant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 6.1.1. 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w:t>
      </w:r>
    </w:p>
    <w:p>
      <w:r>
        <w:t>- 22 -</w:t>
      </w:r>
    </w:p>
    <w:p>
      <w:r>
        <w:t>CAPJ 7_2016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ATA/43/13/2016). 6.1.2. Les termes utilisés par le recourant dans ses dernières écritures et la substance de ses critiques montrent qu’il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ATA/43/13/2016 précité. Ainsi, dans le passage relatif au grief d’inégalité de traitement (cf. partie En fait, let. L.fb), le recourant fait référence, notamment, à « I'ATA/664/2010 cité au consid. 4f, p. 13 de l'arrêt attaqué » et au « résumé qui en est fait dans l'arrêt » ; il mentionne également que « ce que le parlement présentait comme un 14ème salaire ne pouvait pas ensuite être qualifié d'indemnité spéciale à caractère facultatif par le juge, sans verser dans l'arbitraire »). De même, s’agissant de ses griefs relatifs à la violation de ses droits acquis (cf. partie En fait, let. L.fc) et à l’absence de régime transitoire de la loi 11238 (cf. partie En fait, let. L.fd), le recourant invoque la décision du « Conseil d’Etat » et de « l’autorité inférieure ». Or, la décision entreprise de l’intimée est fondée non pas sur la motivation - que critique le recourant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du recourant ne contiennent aucune critique sérieuse de cette motivation de l’intimée autre que les griefs de nature procédurale dont il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 6.2. Devrait-on néanmoins examiner si la décision litigieuse de la Commission de gestion du 20 avril 2015 est ou non justifiée, qu’on ne pourrait qu’arriver à la conclusion que c’est à bon droit que cette autorité a supprimé l’indemnité de 8,3% du recourant en raison de la seule entrée en vigueur de la loi 11328.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w:t>
      </w:r>
    </w:p>
    <w:p>
      <w:r>
        <w:t>- 23 -</w:t>
      </w:r>
    </w:p>
    <w:p>
      <w:r>
        <w:t>CAPJ 7_2016 b, ab initio) -, que d’appliquer et de respecter cette dernière en supprimant sans délai l’indemnité de 8,3% que touchait jusqu’alors le recourant, abstraction faite de toute circonstance particulière le concernant. Ce point de vue doit d’autant plus être approuvé que l’intéressé a, en définitive, renoncé à se prévaloir d’éléments relatifs à sa situation personnelle puisque, dans ses dernières écritures, il n’a pas donné suite à la demande expresse de la Cour de céans du 24 février 2016 de s’exprimer individuellement et exhaustivement sur le fond, soit, en particulier, sur cette question. 6.3. Enfin, dans la mesure où devraient malgré tout être examinés en détail tous les griefs soulevés par le recourant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le recourant - ou résultant du dossier - depuis le prononcé de ces décisions. 7. L’ensemble des motifs susévoqués conduit au rejet du recours comme entièrement mal fondé. 8. Un émolument de CHF 1’500.- est mis à la charge du recourant qui succombe en tous points (art. 87 al. 1 LPA). Vu l’issue du litige, aucune indemnité de procédure ne lui sera allouée (art. 87 al. 2 LPA).</w:t>
      </w:r>
    </w:p>
    <w:p>
      <w:r>
        <w:t>* * *</w:t>
      </w:r>
    </w:p>
    <w:p>
      <w:r>
        <w:t>- 24 -</w:t>
      </w:r>
    </w:p>
    <w:p>
      <w:r>
        <w:t>CAPJ 7_2016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