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CAPJ/5/2020 vom 29. Juni 2021</w:t>
      </w:r>
    </w:p>
    <w:p>
      <w:r>
        <w:t>GE Cour de justice, 2021-06-29, FR</w:t>
      </w:r>
    </w:p>
    <w:p>
      <w:r>
        <w:rPr>
          <w:b/>
        </w:rPr>
        <w:t xml:space="preserve">Quelle: </w:t>
      </w:r>
      <w:r>
        <w:t>https://mcp.opencaselaw.ch/entscheid/ge_gerichte_CAPJ_5_2020</w:t>
      </w:r>
    </w:p>
    <w:p>
      <w:r>
        <w:t>FR: GE_GERICHTE CAPJ/5/2020 du 29 juin 2021</w:t>
      </w:r>
    </w:p>
    <w:p>
      <w:r>
        <w:t>IT: GE_GERICHTE CAPJ/5/2020 del 29 giugno 2021</w:t>
      </w:r>
    </w:p>
    <w:p>
      <w:pPr>
        <w:pStyle w:val="Heading2"/>
      </w:pPr>
      <w:r>
        <w:t>Regeste</w:t>
      </w:r>
    </w:p>
    <w:p>
      <w:r>
        <w:t>QUALITÉ POUR RECOURIR;DÉNONCIATEUR | LPA.60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Au vu des circonstances du cas d’espèce, il sera renoncé à mettre des frais ou émolument à charge de la recourante (art. 87 al. 1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