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CAPJ/2/2020 vom 22. Februar 2021</w:t>
      </w:r>
    </w:p>
    <w:p>
      <w:r>
        <w:t>GE Cour de justice, 2021-02-22, FR</w:t>
      </w:r>
    </w:p>
    <w:p>
      <w:r>
        <w:rPr>
          <w:b/>
        </w:rPr>
        <w:t xml:space="preserve">Quelle: </w:t>
      </w:r>
      <w:r>
        <w:t>https://mcp.opencaselaw.ch/entscheid/ge_gerichte_CAPJ_2_2020</w:t>
      </w:r>
    </w:p>
    <w:p>
      <w:r>
        <w:t>FR: GE_GERICHTE CAPJ/2/2020 du 22 février 2021</w:t>
      </w:r>
    </w:p>
    <w:p>
      <w:r>
        <w:t>IT: GE_GERICHTE CAPJ/2/2020 del 22 febbraio 2021</w:t>
      </w:r>
    </w:p>
    <w:p>
      <w:pPr>
        <w:pStyle w:val="Heading2"/>
      </w:pPr>
      <w:r>
        <w:t>Regeste</w:t>
      </w:r>
    </w:p>
    <w:p>
      <w:r>
        <w:t>QUALITÉ POUR RECOURIR;DÉNONCIATEUR | LPA.60</w:t>
      </w:r>
    </w:p>
    <w:p>
      <w:pPr>
        <w:pStyle w:val="Heading2"/>
      </w:pPr>
      <w:r>
        <w:t>Erwägungen</w:t>
      </w:r>
    </w:p>
    <w:p>
      <w:r>
        <w:rPr>
          <w:b/>
        </w:rPr>
        <w:t>E. 3</w:t>
      </w:r>
    </w:p>
    <w:p>
      <w:r>
        <w:t>Par courrier daté du 17 mars 2020, A______ a persisté dans sa dénonciation et a contesté ce classement.</w:t>
      </w:r>
    </w:p>
    <w:p>
      <w:r>
        <w:rPr>
          <w:b/>
        </w:rPr>
        <w:t>E. 4</w:t>
      </w:r>
    </w:p>
    <w:p>
      <w:r>
        <w:t>Par décision du 11 mai 2020, communiquée à A______ par lettre recommandée du 25 juin suivant, le CSM, statuant par son conseil, a classé la procédure « A/___/2020 » en reprenant les motifs retenus par sa Présidente.</w:t>
      </w:r>
    </w:p>
    <w:p>
      <w:r>
        <w:rPr>
          <w:b/>
        </w:rPr>
        <w:t>E. 5</w:t>
      </w:r>
    </w:p>
    <w:p>
      <w:r>
        <w:t>Par acte daté du 13 juillet 2020 et reçu au greffe de la Cour d’appel du pouvoir judiciaire en date des 23 et 27 juillet 2020, A______ a recouru contre cette décision. Etaient à ce stade en cause les Procureurs B______, C______ et D______ ainsi que Maître E., avocate du recourant en novembre 2019, et Maître F., dont le rôle n’est toutefois pas expliqué. Dans la mesure de la compréhension du recours, lequel n’est pas formulé clairement, on peut en déduire ce qui suit. A______ y conteste la décision du CSM, estimant qu’elle est « fausse et mensongere » (sic) et que la présidente du CSM serait « malhonnete » car elle aurait « menti » sur l’inexistence de manquements par les magistrats visés dans la plainte. Revenant sur les conditions de détention en cellule à la zone de l’aéroport et à la Jonction, ainsi que sur les auditions dont il a fait l’objet entre les 15 et 17 novembre 2019, de même que sur son opposition à l’ordonnance pénale du 22 novembre 2019, sur les conséquences tirées de son innocence à l’égard des témoins à charge et sur la stratégie de défense et les honoraires de son avocate d’alors, A______ met en cause les trois Procureurs B______, C______ et D______, ainsi que Maître E., contre lesquels il réclame le prononcé de sanctions. Il sollicite l’ouverture d’une enquête avec transport sur place pour examiner les cellules où il a été détenu et souhaite obtenir réparation de son tort moral par une indemnité de CHF 120'000.-.</w:t>
      </w:r>
    </w:p>
    <w:p>
      <w:r>
        <w:rPr>
          <w:b/>
        </w:rPr>
        <w:t>E. 5.1</w:t>
      </w:r>
    </w:p>
    <w:p>
      <w:r>
        <w:t>A teneur de l’art. 60 al. 1 LPA, ont qualité pour recourir, notamment, « les parties à la procédure qui a abouti à la décision attaquée » (let. a) et « toute personne qui est touchée directement par « une décision et a un intérêt personnel digne de protection à ce que l’acte soit annulé ou modifié » (let. b). Les lettres a et b de cette disposition doivent se lire en parallèle. Ainsi, le particulier qui ne peut faire valoir un intérêt digne de protection ne saurait être admis comme partie recourante, même s’il était partie à la procédure de première instance ( ATA/57/2018 du 23 janvier 2018, consid. 3a et les références citées). Les deux conditions de l’art. 60 al. 1 let. b LPA sont conformes au droit fédéral, selon lequel la qualité pour recourir devant les autorités cantonales ne peut pas s'apprécier de manière plus restrictive que la qualité pour recourir devant le Tribunal fédéral, les cantons demeurant toutefois libres de concevoir cette qualité de manière plus large (ATF 135 II 145 , consid. 5 et les arrêts cités). En effet, l’art. 60 al. 1 let. b LPA n’est pas plus restrictif ni plus large que l’art. 89 al. 1 let. c de la loi sur le Tribunal fédéral (LTF – RS 173.110), à teneur duquel a qualité pour former un recours en matière de droit public quiconque a pris part à la procédure devant l'autorité précédente ou a été privé de la possibilité de le faire (let. a), est particulièrement atteint par la décision attaquée (let. b) et a un intérêt digne de protection à son annulation ou à sa modification (let. c) ( ACAPJ/2/2020 du 19 juin 2020, consid. 5.1. et les arrêts cités). A cet égard, le Tribunal fédéral a précisé que constitue un intérêt digne de protection, au sens de l'art. 89 al. 1 let. c LTF, tout intérêt pratique ou juridique à demander la modification ou l'annulation de la décision attaquée ; il consiste donc dans l'utilité pratique que l'admission du recours apporterait au recourant, en lui évitant de subir un préjudice de nature économique, idéale, matérielle ou autre que la décision attaquée lui occasionnerait. Cet intérêt doit être direct et concret ; en particulier, le recourant doit se trouver, avec la décision entreprise, dans un rapport suffisamment étroit, spécial et digne d'être pris en considération. Il doit être touché dans une mesure et avec une intensité plus grande que l'ensemble des administrés (ATF 137 II 40 , consid. 2.3 ; 135 II 145 , consid. 6.1 ; 131 II 649 , consid. 3.1 et les arrêts cités). La dénonciation est une procédure non contentieuse par laquelle n'importe quel administré peut attirer l'attention d'une autorité hiérarchiquement supérieure sur une situation de fait ou de droit qui justifierait à son avis une intervention de l'Etat dans l'intérêt public. La dénonciation est possible dans toute matière où l'autorité pourrait intervenir d'office. En principe, l'administré n'a aucun droit à ce que sa dénonciation soit suivie d'effets, car l'autorité saisie peut, après un examen sommaire, décider de la classer sans suite ; le dénonciateur n'a même pas de droit à ce que l'autorité prenne une décision au sujet de sa dénonciation (ATF 133 II 468 , consid. 2 et les références citées). Même si le tiers dénonciateur est désigné comme plaignant à l'art. 19 al. 4 LOJ – terme qui a été réintroduit sans explication aux cours des débats sur le PL 11873-A (MGC [en ligne], Séance du jeudi 24 novembre 2016 à 20h30 – 1 ère législature – 3 ème année – 10 ème session – 54 ème séance, disponible sur http://ge.ch/grandconseil/memorial/seances/010310/54/6/), lequel tendait, entre autres, à modifier la terminologie de « plainte » et « plaignant » pour utiliser celle plus adéquate de « dénonciation » et « dénonciateur » (PL 11873, p. 7) –, il s’agit d’une situation analogue à celle d’une dénonciation, qui tend à obtenir le prononcé d’une sanction à l’encontre d’un magistrat. La dénonciation n’ouvre pas une procédure administrative, proprement dite, mais constitue une simple démarche visant à ce que l’autorité fasse usage de ses pouvoirs (T. Tanquerel, Les tiers dans les procédures disciplinaires, in Les tiers dans la procédure administrative, Genève, 2004, p. 106 ; P. Moor et E. Poltier, Droit administratif, Volume II, 3 ème édition, p. 616, 617). Il s’ensuit que, même si la loi octroie certains droits à un dénonciateur-plaignant, tel que le droit à l’information ou à une audition (Tanquerel, op. cit., p. 115 à 118 ; cf. art. 19 al. 4 et 5 LOJ), celui-ci n’a pas la qualité de partie, car il n’est pas touché dans un intérêt digne de protection direct et concret, ni n’a le droit de recourir (Tanquerel, op. cit., p. 108-109 ; Moor et Poltier, op.cit., p. 617 ; Tanquerel, Manuel de droit administratif, 2018, p. 496, ch. 1442 ; cf. à cet égard également la jurisprudence cantonale ATA/12/2007 du 16 janvier 2007 et fédérale ATF 133 II 468 , consid. 2, ATF 135 II 145 consid. 6.1 et 6.2 ; arrêt du Tribunal fédéral 1C_365/2018 du 20 septembre 2018, consid. 2). Dans une procédure de cette nature, la seule qualité de plaignant ou de dénonciateur ne donne ainsi pas le droit de recourir contre la décision prise par l’autorité disciplinaire, en l’occurrence le CSM : pour être en droit d’agir, il faut que le plaignant ou le dénonciateur réunisse les deux conditions cumulatives prévues à l’art. 60 al. 1 let. b LPA précité, à savoir, être touché directement par la décision querellée et avoir un intérêt personnel digne de protection à ce que cette décision soit annulée ou modifiée. Sur la base de ces principes, le Tribunal fédéral a confirmé une décision de la Commission du barreau genevoise qui avait dénié la qualité pour recourir au plaignant dans le cadre d'une procédure disciplinaire dirigée contre un avocat, considérant que le plaignant n'avait pas un intérêt propre et digne de protection à demander une sanction disciplinaire à l'encontre de cet avocat pour une éventuelle violation de ses obligations professionnelles. Le Tribunal fédéral a ainsi considéré que la procédure de surveillance disciplinaire des avocats avait pour but d'assurer l'exercice correct de la profession par les avocats et de préserver la confiance du public à leur égard, et non pas de défendre les intérêts privés des particuliers (ATF 135 II 145 , consid. 6.1 ; 132 II 250 , consid. 4.4 ; 108 Ia 230 , consid. 2b). Cette jurisprudence a été également appliquée, dans le cadre d'une procédure disciplinaire dirigée contre un notaire vaudois (ATF 133 II 468 , consid. 2) ainsi que contre des magistrats du Pouvoir judiciaire vaudois (cf. arrêt du Tribunal fédéral 1D_2/2016 du 7 juin 2016, consid. 2, avec références aux arrêts du Tribunal fédéral 1C_408/2011 du 7 octobre 2011, consid. 1, et 1B_273/2008 du 16 octobre 2008, consid. 3.1) et genevois (arrêt du Tribunal fédéral 1C_365/2018 du 20 septembre 2018, consid. 2 in fine). Dans la décision du 7 juin 2016, le Tribunal fédéral a rappelé que « [s]elon la jurisprudence, ni le dénonciateur ni les tiers intéressés n’ont qualité pour recourir auprès du Tribunal fédéral contre le refus de l’autorité cantonale de surveillance de donner suite à une dénonciation visant l’ordre judiciaire en général ou l’un de ses membres faute de pouvoir se prévaloir d’un intérêt digne de protection à son annulation au sens de l’art. 89 al. 1 let. c LTF ou d’un intérêt juridique au sens de l’art. 115 let. b LTF. La surveillance des magistrats vise en effet à assurer un exercice correct de leur charge et à préserver la confiance des justiciables et non à défendre les intérêts privés des particuliers ».</w:t>
      </w:r>
    </w:p>
    <w:p>
      <w:r>
        <w:rPr>
          <w:b/>
        </w:rPr>
        <w:t>E. 5.2</w:t>
      </w:r>
    </w:p>
    <w:p>
      <w:r>
        <w:t>En l’espèce, au vu de l’ensemble des principes sus-énoncés, le recourant n’est pas – et ne peut pas être – partie à la procédure concernant les magistrats qu’il a dénoncés, faute d’avoir un intérêt direct et concret digne de protection à l’annulation ou à la modification de la décision entreprise au sens de la jurisprudence précitée. En effet, A______ ne conteste pas, à juste titre, que la procédure prévue par l’art. 19 LOJ ait été respectée à son égard. Il s’ensuit que le recourant, simple dénonciateur, n’est pas habilité à recourir contre la décision du CSM, de sorte que son recours doit être déclaré irrecevable.</w:t>
      </w:r>
    </w:p>
    <w:p>
      <w:r>
        <w:rPr>
          <w:b/>
        </w:rPr>
        <w:t>E. 6</w:t>
      </w:r>
    </w:p>
    <w:p>
      <w:r>
        <w:t>Par courrier du 4 août 2020, le CSM a fourni le dossier de la cause A/___/2020 et renoncé à faire des observations pour le surplus.</w:t>
      </w:r>
    </w:p>
    <w:p>
      <w:r>
        <w:rPr>
          <w:b/>
        </w:rPr>
        <w:t>E. 7</w:t>
      </w:r>
    </w:p>
    <w:p>
      <w:r>
        <w:t>. Le recours, manifestement en tous points irrecevable, sera déclaré comme tel, sans autre acte d’instruction (art. 72 LPA).</w:t>
      </w:r>
    </w:p>
    <w:p>
      <w:r>
        <w:rPr>
          <w:b/>
        </w:rPr>
        <w:t>E. 8</w:t>
      </w:r>
    </w:p>
    <w:p>
      <w:r>
        <w:t>Au vu des circonstances du cas d’espèce, il sera renoncé à mettre des frais ou émolument à charge du recourant (art. 87 al. 1 LPA).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