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CAPJ/2/2016 vom 12. Oktober 2016</w:t>
      </w:r>
    </w:p>
    <w:p>
      <w:r>
        <w:t>GE Cour de justice, 2016-10-12, FR</w:t>
      </w:r>
    </w:p>
    <w:p>
      <w:r>
        <w:rPr>
          <w:b/>
        </w:rPr>
        <w:t xml:space="preserve">Quelle: </w:t>
      </w:r>
      <w:r>
        <w:t>https://mcp.opencaselaw.ch/entscheid/ge_gerichte_CAPJ_2_2016</w:t>
      </w:r>
    </w:p>
    <w:p>
      <w:r>
        <w:t>FR: GE_GERICHTE CAPJ/2/2016 du 12 octobre 2016</w:t>
      </w:r>
    </w:p>
    <w:p>
      <w:r>
        <w:t>IT: GE_GERICHTE CAPJ/2/2016 del 12 ottobre 2016</w:t>
      </w:r>
    </w:p>
    <w:p>
      <w:pPr>
        <w:pStyle w:val="Heading2"/>
      </w:pPr>
      <w:r>
        <w:t>Erwägungen</w:t>
      </w:r>
    </w:p>
    <w:p>
      <w:r>
        <w:rPr>
          <w:b/>
        </w:rPr>
        <w:t>E. 4</w:t>
      </w:r>
    </w:p>
    <w:p>
      <w:r>
        <w:t>En l’espèce, au vu de l’ensemble des principes sus énoncés, il est manifeste que le recourant, en tant que dénonciateur, n’est pas partie à la procédure concernant la magistrate qu’il a dénoncée au CSM. Il n’est pas non plus touché directement par la décision querellée, seule la magistrate incriminée pouvant l’être. Enfin, il résulte du recours ainsi que du dossier que le recourant n’a pas le moindre intérêt direct et concret digne de protection à l’annulation ou la modification de la décision entreprise.</w:t>
      </w:r>
    </w:p>
    <w:p>
      <w:r>
        <w:t>Dès lors l’intéressé, simple dénonciateur, n’a pas qualité pour recourir contre la décision de classement du CSM, de sorte que son recours ne peut qu’être déclaré irrecevable.</w:t>
      </w:r>
    </w:p>
    <w:p>
      <w:r>
        <w:t>***</w:t>
      </w:r>
    </w:p>
    <w:p>
      <w:r>
        <w:t>- 5 -</w:t>
      </w:r>
    </w:p>
    <w:p>
      <w:r>
        <w:t>CAPJ 2_2016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