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CAPH/9/2002 vom 21. Januar 2002</w:t>
      </w:r>
    </w:p>
    <w:p>
      <w:r>
        <w:t>GE Cour de justice, 2002-01-21, DE</w:t>
      </w:r>
    </w:p>
    <w:p>
      <w:r>
        <w:rPr>
          <w:b/>
        </w:rPr>
        <w:t xml:space="preserve">Quelle: </w:t>
      </w:r>
      <w:r>
        <w:t>https://mcp.opencaselaw.ch/entscheid/ge_gerichte_CAPH_9_2002</w:t>
      </w:r>
    </w:p>
    <w:p>
      <w:r>
        <w:t>FR: GE_GERICHTE CAPH/9/2002 du 21 janvier 2002</w:t>
      </w:r>
    </w:p>
    <w:p>
      <w:r>
        <w:t>IT: GE_GERICHTE CAPH/9/2002 del 21 gennaio 2002</w:t>
      </w:r>
    </w:p>
    <w:p>
      <w:pPr>
        <w:pStyle w:val="Heading2"/>
      </w:pPr>
      <w:r>
        <w:t>Regeste</w:t>
      </w:r>
    </w:p>
    <w:p>
      <w:r>
        <w:t>Résumé: La Cour considère que E SA n'a pas démontré avoir licencié T pour les motifs qu'elle invoque. A cet égard, elle constate que le principal reproche de E SA à l'égard de T, à savoir d'avoir pris la direction de la société en l'absence de tout pouvoir de représentation et de s'être présenté comme directeur, est contredit par le contrat signé par les parties stipulant précisement que T était effectivement le directeur de la société. La Cour relève que la chronologie des événements démontre à satisfaction de droit que le licenciement de T faisait suite à sa réclamation relative au transfert d'une partie des actions de E SA. Partant, la Cour qualifie le licenciement de T d'abusif au sens de 336 al. 1er lit. d CO. Un jour après s'être vu signifier son congé ordinaire, T a mis fin avec effet immédiat à son contrat de travail aux motifs d'une part, que E avait refusé de transférer des actions et d'autre part, parce que E avait procédé au changement des codes, serrures et cylindres de l'entreprise. Dans ces circonstances, la Cour considère que les liens de confiance entre les parties étaient définitivement rompus et que par conséquent, T avait de justes motifs de résilier son contrat avec effet immédiat. Ainsi, la Cour accorde à T une indemnité à la fois fondée sur l'article 336a CO et sur l'article 337b CO, précisant qu'un licenciement immédiat après résiliation ordinaire n'empêche pas de se prévaloir du caractère abusif de la première résiliation.</w:t>
      </w:r>
    </w:p>
    <w:p>
      <w:pPr>
        <w:pStyle w:val="Heading2"/>
      </w:pPr>
      <w:r>
        <w:t>Erwägungen</w:t>
      </w:r>
    </w:p>
    <w:p>
      <w:r>
        <w:rPr>
          <w:b/>
        </w:rPr>
        <w:t>E. 2</w:t>
      </w:r>
    </w:p>
    <w:p>
      <w:r>
        <w:t>!""#$</w:t>
      </w:r>
    </w:p>
    <w:p>
      <w:r>
        <w:t>!6 $</w:t>
      </w:r>
    </w:p>
    <w:p>
      <w:r>
        <w:t>7 !''''</w:t>
      </w:r>
    </w:p>
    <w:p>
      <w:r>
        <w:t>#''''2!</w:t>
      </w:r>
    </w:p>
    <w:p>
      <w:r>
        <w:t>A 7</w:t>
      </w:r>
    </w:p>
    <w:p>
      <w:r>
        <w:t>,''''7</w:t>
      </w:r>
    </w:p>
    <w:p>
      <w:r>
        <w:t>-B</w:t>
      </w:r>
    </w:p>
    <w:p>
      <w:r>
        <w:t>-</w:t>
      </w:r>
    </w:p>
    <w:p>
      <w:r>
        <w:t>C</w:t>
      </w:r>
    </w:p>
    <w:p>
      <w:r>
        <w:t>D&amp;''''</w:t>
      </w:r>
    </w:p>
    <w:p>
      <w:r>
        <w:t>'''''E A 7 -</w:t>
      </w:r>
    </w:p>
    <w:p>
      <w:r>
        <w:t>8 -8 F- *C F7</w:t>
      </w:r>
    </w:p>
    <w:p>
      <w:r>
        <w:t>;</w:t>
        <w:tab/>
        <w:t>8</w:t>
      </w:r>
    </w:p>
    <w:p>
      <w:r>
        <w:t>-8 F1</w:t>
      </w:r>
    </w:p>
    <w:p>
      <w:r>
        <w:t>-</w:t>
        <w:tab/>
        <w:t>? ?</w:t>
        <w:tab/>
        <w:tab/>
        <w:t>@</w:t>
      </w:r>
    </w:p>
    <w:p>
      <w:r>
        <w:t>#''''2!F D @ 55 - G C 7 @ 7 8E6</w:t>
      </w:r>
    </w:p>
    <w:p>
      <w:r>
        <w:t>$ ?</w:t>
      </w:r>
    </w:p>
    <w:p>
      <w:r>
        <w:t>#''''2!</w:t>
      </w:r>
    </w:p>
    <w:p>
      <w:r>
        <w:t>88</w:t>
      </w:r>
    </w:p>
    <w:p>
      <w:r>
        <w:t>- '''''2!7 D @ ''''2!E</w:t>
      </w:r>
    </w:p>
    <w:p>
      <w:r>
        <w:t>!'''''</w:t>
      </w:r>
    </w:p>
    <w:p>
      <w:r>
        <w:t>8;-</w:t>
      </w:r>
    </w:p>
    <w:p>
      <w:r>
        <w:t>H6</w:t>
      </w:r>
    </w:p>
    <w:p>
      <w:r>
        <w:t>,6 2- -</w:t>
      </w:r>
    </w:p>
    <w:p>
      <w:r>
        <w:t>7 -</w:t>
      </w:r>
    </w:p>
    <w:p>
      <w:r>
        <w:t>88 * H ,'''''7 '''''</w:t>
      </w:r>
    </w:p>
    <w:p>
      <w:r>
        <w:t>&amp;''''' *-- I 55J</w:t>
      </w:r>
    </w:p>
    <w:p>
      <w:r>
        <w:t>#'''''2!7 *</w:t>
      </w:r>
    </w:p>
    <w:p>
      <w:r>
        <w:t>H-8</w:t>
      </w:r>
    </w:p>
    <w:p>
      <w:r>
        <w:t>7</w:t>
      </w:r>
    </w:p>
    <w:p>
      <w:r>
        <w:t>-</w:t>
      </w:r>
    </w:p>
    <w:p>
      <w:r>
        <w:t>7 &lt;</w:t>
      </w:r>
    </w:p>
    <w:p>
      <w:r>
        <w:t>- - K</w:t>
      </w:r>
    </w:p>
    <w:p>
      <w:r>
        <w:t>?6 .A.556 6 $ ?</w:t>
      </w:r>
    </w:p>
    <w:p>
      <w:r>
        <w:t>*8-7</w:t>
      </w:r>
    </w:p>
    <w:p>
      <w:r>
        <w:t>-7</w:t>
      </w:r>
    </w:p>
    <w:p>
      <w:r>
        <w:t>:2 +</w:t>
      </w:r>
    </w:p>
    <w:p>
      <w:r>
        <w:t>8</w:t>
      </w:r>
    </w:p>
    <w:p>
      <w:r>
        <w:t>;</w:t>
      </w:r>
    </w:p>
    <w:p>
      <w:r>
        <w:t>#''''''2!6</w:t>
      </w:r>
    </w:p>
    <w:p>
      <w:r>
        <w:t># 7 - 8 *</w:t>
      </w:r>
    </w:p>
    <w:p>
      <w:r>
        <w:t>--</w:t>
      </w:r>
    </w:p>
    <w:p>
      <w:r>
        <w:t>?6 A5556 H * *</w:t>
      </w:r>
    </w:p>
    <w:p>
      <w:r>
        <w:t>#''''2!6 !</w:t>
        <w:tab/>
        <w:t>7 @ H 7 - 8 ?6 5A5556</w:t>
      </w:r>
    </w:p>
    <w:p>
      <w:r>
        <w:t>-</w:t>
      </w:r>
    </w:p>
    <w:p>
      <w:r>
        <w:t>- 887 ?6 5A5556</w:t>
      </w:r>
    </w:p>
    <w:p>
      <w:r>
        <w:t>''''2! D @ 55 - G C 7 @</w:t>
      </w:r>
    </w:p>
    <w:p>
      <w:r>
        <w:t>8 G *</w:t>
      </w:r>
    </w:p>
    <w:p>
      <w:r>
        <w:t>-</w:t>
      </w:r>
    </w:p>
    <w:p>
      <w:r>
        <w:t>-</w:t>
      </w:r>
    </w:p>
    <w:p>
      <w:r>
        <w:t>5557 6</w:t>
      </w:r>
    </w:p>
    <w:p>
      <w:r>
        <w:t>E6</w:t>
      </w:r>
    </w:p>
    <w:p>
      <w:r>
        <w:t>"- 4</w:t>
      </w:r>
    </w:p>
    <w:p>
      <w:r>
        <w:t>88 8 8</w:t>
      </w:r>
    </w:p>
    <w:p>
      <w:r>
        <w:t>- 7 ?</w:t>
      </w:r>
    </w:p>
    <w:p>
      <w:r>
        <w:t>8</w:t>
      </w:r>
    </w:p>
    <w:p>
      <w:r>
        <w:t>-7</w:t>
      </w:r>
    </w:p>
    <w:p>
      <w:r>
        <w:t>C</w:t>
      </w:r>
    </w:p>
    <w:p>
      <w:r>
        <w:t>88 ;</w:t>
        <w:tab/>
        <w:t>8</w:t>
      </w:r>
    </w:p>
    <w:p>
      <w:r>
        <w:t>-</w:t>
      </w:r>
    </w:p>
    <w:p>
      <w:r>
        <w:t>D</w:t>
        <w:tab/>
        <w:tab/>
        <w:t>C 7 @</w:t>
      </w:r>
    </w:p>
    <w:p>
      <w:r>
        <w:t>I . 8E6</w:t>
      </w:r>
    </w:p>
    <w:p>
      <w:r>
        <w:t>6</w:t>
      </w:r>
    </w:p>
    <w:p>
      <w:r>
        <w:t>5 K 7 &amp;''''' * *--8</w:t>
      </w:r>
    </w:p>
    <w:p>
      <w:r>
        <w:t>*</w:t>
      </w:r>
    </w:p>
    <w:p>
      <w:r>
        <w:t>+''''2!7 &lt;</w:t>
      </w:r>
    </w:p>
    <w:p>
      <w:r>
        <w:t>- - K</w:t>
      </w:r>
    </w:p>
    <w:p>
      <w:r>
        <w:t>?6 3A.56 D</w:t>
        <w:tab/>
        <w:tab/>
        <w:t>C 7 @</w:t>
      </w:r>
    </w:p>
    <w:p>
      <w:r>
        <w:t>8E6</w:t>
      </w:r>
    </w:p>
    <w:p>
      <w:r>
        <w:rPr>
          <w:b/>
        </w:rPr>
        <w:t>E. 3</w:t>
      </w:r>
    </w:p>
    <w:p>
      <w:r>
        <w:t>!""#$</w:t>
      </w:r>
    </w:p>
    <w:p>
      <w:r>
        <w:rPr>
          <w:b/>
        </w:rPr>
        <w:t>E. 06</w:t>
      </w:r>
    </w:p>
    <w:p>
      <w:r>
        <w:t>$ A 8</w:t>
      </w:r>
    </w:p>
    <w:p>
      <w:r>
        <w:t>. 4</w:t>
        <w:tab/>
        <w:t>* 7 &amp;''''7 ''''</w:t>
      </w:r>
    </w:p>
    <w:p>
      <w:r>
        <w:t>,'''''</w:t>
      </w:r>
    </w:p>
    <w:p>
      <w:r>
        <w:t>*-</w:t>
      </w:r>
    </w:p>
    <w:p>
      <w:r>
        <w:t>I !'''' -</w:t>
      </w:r>
    </w:p>
    <w:p>
      <w:r>
        <w:t>?6 /A55567</w:t>
      </w:r>
    </w:p>
    <w:p>
      <w:r>
        <w:t>-</w:t>
      </w:r>
    </w:p>
    <w:p>
      <w:r>
        <w:t>#'''''2! 8*</w:t>
      </w:r>
    </w:p>
    <w:p>
      <w:r>
        <w:t>- 6 !'''''</w:t>
      </w:r>
    </w:p>
    <w:p>
      <w:r>
        <w:t>?8 A</w:t>
      </w:r>
    </w:p>
    <w:p>
      <w:r>
        <w:t>A - ? A D</w:t>
        <w:tab/>
        <w:tab/>
        <w:t>C 7 @</w:t>
      </w:r>
    </w:p>
    <w:p>
      <w:r>
        <w:t>8E6</w:t>
      </w:r>
    </w:p>
    <w:p>
      <w:r>
        <w:t>96 "</w:t>
      </w:r>
    </w:p>
    <w:p>
      <w:r>
        <w:t>. ?8* 7 &amp;''''7 '''''</w:t>
      </w:r>
    </w:p>
    <w:p>
      <w:r>
        <w:t>,'''''7</w:t>
      </w:r>
    </w:p>
    <w:p>
      <w:r>
        <w:t>- -</w:t>
      </w:r>
    </w:p>
    <w:p>
      <w:r>
        <w:t>- -7</w:t>
      </w:r>
    </w:p>
    <w:p>
      <w:r>
        <w:t>''''2!7</w:t>
      </w:r>
    </w:p>
    <w:p>
      <w:r>
        <w:t>--7 !''''7 AC8 * - 5 ?8* 7 - ? A 8*</w:t>
      </w:r>
    </w:p>
    <w:p>
      <w:r>
        <w:t>-A</w:t>
      </w:r>
    </w:p>
    <w:p>
      <w:r>
        <w:t>D</w:t>
        <w:tab/>
        <w:tab/>
        <w:t>C 7 @</w:t>
      </w:r>
    </w:p>
    <w:p>
      <w:r>
        <w:t>8E6</w:t>
      </w:r>
    </w:p>
    <w:p>
      <w:r>
        <w:t>4</w:t>
      </w:r>
    </w:p>
    <w:p>
      <w:r>
        <w:t>!""#$</w:t>
      </w:r>
    </w:p>
    <w:p>
      <w:r>
        <w:t>:6 "</w:t>
      </w:r>
    </w:p>
    <w:p>
      <w:r>
        <w:t>5 ?8* 7 ;</w:t>
      </w:r>
    </w:p>
    <w:p>
      <w:r>
        <w:t>-</w:t>
      </w:r>
    </w:p>
    <w:p>
      <w:r>
        <w:t>!''''7</w:t>
      </w:r>
    </w:p>
    <w:p>
      <w:r>
        <w:t>''''2!</w:t>
      </w:r>
    </w:p>
    <w:p>
      <w:r>
        <w:t>#''''2!7 - -</w:t>
      </w:r>
    </w:p>
    <w:p>
      <w:r>
        <w:t>8-8 -</w:t>
      </w:r>
    </w:p>
    <w:p>
      <w:r>
        <w:t>*-</w:t>
      </w:r>
    </w:p>
    <w:p>
      <w:r>
        <w:t>&amp;''''7</w:t>
      </w:r>
    </w:p>
    <w:p>
      <w:r>
        <w:t>'''''</w:t>
      </w:r>
    </w:p>
    <w:p>
      <w:r>
        <w:t>,'''''</w:t>
      </w:r>
    </w:p>
    <w:p>
      <w:r>
        <w:t>-</w:t>
      </w:r>
    </w:p>
    <w:p>
      <w:r>
        <w:t>6 :- -</w:t>
      </w:r>
    </w:p>
    <w:p>
      <w:r>
        <w:t>K</w:t>
      </w:r>
    </w:p>
    <w:p>
      <w:r>
        <w:t>H-?8</w:t>
      </w:r>
    </w:p>
    <w:p>
      <w:r>
        <w:t>? ?</w:t>
        <w:tab/>
        <w:tab/>
        <w:t>-- ;*7</w:t>
      </w:r>
    </w:p>
    <w:p>
      <w:r>
        <w:t>HA-</w:t>
      </w:r>
    </w:p>
    <w:p>
      <w:r>
        <w:t>; I -8;</w:t>
      </w:r>
    </w:p>
    <w:p>
      <w:r>
        <w:t>- 8 - - 8</w:t>
      </w:r>
    </w:p>
    <w:p>
      <w:r>
        <w:t>- 7 ?</w:t>
      </w:r>
    </w:p>
    <w:p>
      <w:r>
        <w:t>H -- C ?</w:t>
      </w:r>
    </w:p>
    <w:p>
      <w:r>
        <w:t>#'''''2!7</w:t>
      </w:r>
    </w:p>
    <w:p>
      <w:r>
        <w:t>;;</w:t>
      </w:r>
    </w:p>
    <w:p>
      <w:r>
        <w:t>#''''2!7</w:t>
      </w:r>
    </w:p>
    <w:p>
      <w:r>
        <w:t>-*-</w:t>
      </w:r>
    </w:p>
    <w:p>
      <w:r>
        <w:t>!''''7</w:t>
      </w:r>
    </w:p>
    <w:p>
      <w:r>
        <w:t>?</w:t>
        <w:tab/>
        <w:t>7 HA-</w:t>
      </w:r>
    </w:p>
    <w:p>
      <w:r>
        <w:t>8</w:t>
      </w:r>
    </w:p>
    <w:p>
      <w:r>
        <w:t>-7 -</w:t>
      </w:r>
    </w:p>
    <w:p>
      <w:r>
        <w:t>4</w:t>
        <w:tab/>
        <w:t>*</w:t>
      </w:r>
    </w:p>
    <w:p>
      <w:r>
        <w:t>-</w:t>
      </w:r>
    </w:p>
    <w:p>
      <w:r>
        <w:t>?8* 7 - 8</w:t>
      </w:r>
    </w:p>
    <w:p>
      <w:r>
        <w:t>-A D @ . - G C 7 @ . 8E6</w:t>
      </w:r>
    </w:p>
    <w:p>
      <w:r>
        <w:t>6 "</w:t>
      </w:r>
    </w:p>
    <w:p>
      <w:r>
        <w:t>?8* 7</w:t>
      </w:r>
    </w:p>
    <w:p>
      <w:r>
        <w:t>- -</w:t>
      </w:r>
    </w:p>
    <w:p>
      <w:r>
        <w:t>- -7 &amp;''''7 '''''</w:t>
      </w:r>
    </w:p>
    <w:p>
      <w:r>
        <w:t>,'''''</w:t>
      </w:r>
    </w:p>
    <w:p>
      <w:r>
        <w:t>8-8 -</w:t>
      </w:r>
    </w:p>
    <w:p>
      <w:r>
        <w:t>*- * ?? 8</w:t>
      </w:r>
    </w:p>
    <w:p>
      <w:r>
        <w:t>8-87 *</w:t>
      </w:r>
    </w:p>
    <w:p>
      <w:r>
        <w:t>7 - - 4HAI - ?</w:t>
      </w:r>
    </w:p>
    <w:p>
      <w:r>
        <w:t>8-</w:t>
      </w:r>
    </w:p>
    <w:p>
      <w:r>
        <w:t>;86 :-</w:t>
      </w:r>
    </w:p>
    <w:p>
      <w:r>
        <w:t>- * 8</w:t>
      </w:r>
    </w:p>
    <w:p>
      <w:r>
        <w:t>-7 -</w:t>
      </w:r>
    </w:p>
    <w:p>
      <w:r>
        <w:t>4</w:t>
        <w:tab/>
        <w:t>* 7 - 8</w:t>
      </w:r>
    </w:p>
    <w:p>
      <w:r>
        <w:t>- 6 :- -;</w:t>
        <w:tab/>
        <w:tab/>
        <w:t>7</w:t>
      </w:r>
    </w:p>
    <w:p>
      <w:r>
        <w:t>*</w:t>
        <w:tab/>
        <w:t>7 H - .</w:t>
      </w:r>
    </w:p>
    <w:p>
      <w:r>
        <w:t>5 ?8* 7 -</w:t>
      </w:r>
    </w:p>
    <w:p>
      <w:r>
        <w:t>@</w:t>
      </w:r>
    </w:p>
    <w:p>
      <w:r>
        <w:t>- &lt;-</w:t>
      </w:r>
    </w:p>
    <w:p>
      <w:r>
        <w:t>8</w:t>
      </w:r>
    </w:p>
    <w:p>
      <w:r>
        <w:t>- * 88 ;8</w:t>
      </w:r>
    </w:p>
    <w:p>
      <w:r>
        <w:t>-</w:t>
      </w:r>
    </w:p>
    <w:p>
      <w:r>
        <w:t>K K-H87</w:t>
      </w:r>
    </w:p>
    <w:p>
      <w:r>
        <w:t>H-</w:t>
      </w:r>
    </w:p>
    <w:p>
      <w:r>
        <w:t>?86</w:t>
      </w:r>
    </w:p>
    <w:p>
      <w:r>
        <w:t>7 -</w:t>
      </w:r>
    </w:p>
    <w:p>
      <w:r>
        <w:t>*-</w:t>
      </w:r>
    </w:p>
    <w:p>
      <w:r>
        <w:t>* - B C;86 :- --8;</w:t>
      </w:r>
    </w:p>
    <w:p>
      <w:r>
        <w:t>H - - ?8</w:t>
      </w:r>
    </w:p>
    <w:p>
      <w:r>
        <w:t>- -&lt; 8 K?</w:t>
      </w:r>
    </w:p>
    <w:p>
      <w:r>
        <w:t>-</w:t>
      </w:r>
    </w:p>
    <w:p>
      <w:r>
        <w:t>L - 8 - 8H</w:t>
      </w:r>
    </w:p>
    <w:p>
      <w:r>
        <w:t>-</w:t>
      </w:r>
    </w:p>
    <w:p>
      <w:r>
        <w:t>-*</w:t>
      </w:r>
    </w:p>
    <w:p>
      <w:r>
        <w:t>?</w:t>
      </w:r>
    </w:p>
    <w:p>
      <w:r>
        <w:t>8*</w:t>
      </w:r>
    </w:p>
    <w:p>
      <w:r>
        <w:t>-</w:t>
      </w:r>
    </w:p>
    <w:p>
      <w:r>
        <w:t>6 #</w:t>
        <w:tab/>
        <w:t>?</w:t>
        <w:tab/>
        <w:t>7 - C -H H - 8 ??8</w:t>
      </w:r>
    </w:p>
    <w:p>
      <w:r>
        <w:t>- ;;</w:t>
      </w:r>
    </w:p>
    <w:p>
      <w:r>
        <w:t>-</w:t>
      </w:r>
    </w:p>
    <w:p>
      <w:r>
        <w:t>- ?</w:t>
      </w:r>
    </w:p>
    <w:p>
      <w:r>
        <w:t>D</w:t>
        <w:tab/>
        <w:tab/>
        <w:t>C 7 @ / 8E6</w:t>
      </w:r>
    </w:p>
    <w:p>
      <w:r>
        <w:t>&gt;6 " -</w:t>
      </w:r>
    </w:p>
    <w:p>
      <w:r>
        <w:t>?8* 7 - -</w:t>
      </w:r>
    </w:p>
    <w:p>
      <w:r>
        <w:t>#''''2!</w:t>
      </w:r>
    </w:p>
    <w:p>
      <w:r>
        <w:t>H8 HA -</w:t>
      </w:r>
    </w:p>
    <w:p>
      <w:r>
        <w:t>*8 -I</w:t>
      </w:r>
    </w:p>
    <w:p>
      <w:r>
        <w:t>?8* 7</w:t>
      </w:r>
    </w:p>
    <w:p>
      <w:r>
        <w:t>I -H-- &amp;''''7 ''''' ,''''' * 8-8 -</w:t>
      </w:r>
    </w:p>
    <w:p>
      <w:r>
        <w:t>* ?? 8 D</w:t>
        <w:tab/>
        <w:tab/>
        <w:t>C 7 @ 3 8E6</w:t>
      </w:r>
    </w:p>
    <w:p>
      <w:r>
        <w:t>$6 "</w:t>
      </w:r>
    </w:p>
    <w:p>
      <w:r>
        <w:t>3</w:t>
      </w:r>
    </w:p>
    <w:p>
      <w:r>
        <w:t>7 &amp;''''</w:t>
      </w:r>
    </w:p>
    <w:p>
      <w:r>
        <w:t>8 I #''''2!</w:t>
      </w:r>
    </w:p>
    <w:p>
      <w:r>
        <w:t>?</w:t>
      </w:r>
    </w:p>
    <w:p>
      <w:r>
        <w:t>?6</w:t>
      </w:r>
    </w:p>
    <w:p>
      <w:r>
        <w:t>5</w:t>
      </w:r>
    </w:p>
    <w:p>
      <w:r>
        <w:t>!""#$</w:t>
      </w:r>
    </w:p>
    <w:p>
      <w:r>
        <w:t>A567</w:t>
      </w:r>
    </w:p>
    <w:p>
      <w:r>
        <w:t>8 ??8 A*- I M 7 *</w:t>
      </w:r>
    </w:p>
    <w:p>
      <w:r>
        <w:t>8</w:t>
      </w:r>
    </w:p>
    <w:p>
      <w:r>
        <w:t>? D</w:t>
        <w:tab/>
        <w:tab/>
        <w:t>C 7 @</w:t>
      </w:r>
    </w:p>
    <w:p>
      <w:r>
        <w:t>8E6</w:t>
      </w:r>
    </w:p>
    <w:p>
      <w:r>
        <w:t>%6 "</w:t>
      </w:r>
    </w:p>
    <w:p>
      <w:r>
        <w:t>7</w:t>
      </w:r>
    </w:p>
    <w:p>
      <w:r>
        <w:t>- -</w:t>
      </w:r>
    </w:p>
    <w:p>
      <w:r>
        <w:t>-7 &amp;''''</w:t>
      </w:r>
    </w:p>
    <w:p>
      <w:r>
        <w:t>!''''</w:t>
      </w:r>
    </w:p>
    <w:p>
      <w:r>
        <w:t>-</w:t>
      </w:r>
    </w:p>
    <w:p>
      <w:r>
        <w:t>I</w:t>
      </w:r>
    </w:p>
    <w:p>
      <w:r>
        <w:t>* ?</w:t>
        <w:tab/>
        <w:tab/>
        <w:t>--</w:t>
      </w:r>
    </w:p>
    <w:p>
      <w:r>
        <w:t>?? D</w:t>
        <w:tab/>
        <w:tab/>
        <w:t>C 7 @</w:t>
      </w:r>
    </w:p>
    <w:p>
      <w:r>
        <w:t>8E6</w:t>
      </w:r>
    </w:p>
    <w:p>
      <w:r>
        <w:t>+6 "</w:t>
      </w:r>
    </w:p>
    <w:p>
      <w:r>
        <w:t>8 8</w:t>
      </w:r>
    </w:p>
    <w:p>
      <w:r>
        <w:t>;??</w:t>
      </w:r>
    </w:p>
    <w:p>
      <w:r>
        <w:t>- 4 -</w:t>
      </w:r>
    </w:p>
    <w:p>
      <w:r>
        <w:t>7 &amp;''''</w:t>
      </w:r>
    </w:p>
    <w:p>
      <w:r>
        <w:t>;</w:t>
        <w:tab/>
        <w:t>8 #''''2!</w:t>
      </w:r>
    </w:p>
    <w:p>
      <w:r>
        <w:t>?6 /A336/.6 $</w:t>
      </w:r>
    </w:p>
    <w:p>
      <w:r>
        <w:t>8</w:t>
      </w:r>
    </w:p>
    <w:p>
      <w:r>
        <w:t>(</w:t>
      </w:r>
    </w:p>
    <w:p>
      <w:r>
        <w:t>?6 A336.5 I</w:t>
      </w:r>
    </w:p>
    <w:p>
      <w:r>
        <w:t>-</w:t>
      </w:r>
    </w:p>
    <w:p>
      <w:r>
        <w:t>-</w:t>
      </w:r>
    </w:p>
    <w:p>
      <w:r>
        <w:t>?8*</w:t>
      </w:r>
    </w:p>
    <w:p>
      <w:r>
        <w:t>D8</w:t>
      </w:r>
    </w:p>
    <w:p>
      <w:r>
        <w:t>88 I</w:t>
      </w:r>
    </w:p>
    <w:p>
      <w:r>
        <w:t>- -</w:t>
      </w:r>
    </w:p>
    <w:p>
      <w:r>
        <w:t>?8* E7 ?6 A36. I</w:t>
      </w:r>
    </w:p>
    <w:p>
      <w:r>
        <w:t>K</w:t>
      </w:r>
    </w:p>
    <w:p>
      <w:r>
        <w:t>? D</w:t>
      </w:r>
    </w:p>
    <w:p>
      <w:r>
        <w:t>*8-7 $""7</w:t>
      </w:r>
    </w:p>
    <w:p>
      <w:r>
        <w:t>C7 *7 -E7 ?6 A6 I</w:t>
      </w:r>
    </w:p>
    <w:p>
      <w:r>
        <w:t>--</w:t>
      </w:r>
    </w:p>
    <w:p>
      <w:r>
        <w:t>7 ?6 A56 I</w:t>
      </w:r>
    </w:p>
    <w:p>
      <w:r>
        <w:t>N -@ ??8 A*- I K 6</w:t>
      </w:r>
    </w:p>
    <w:p>
      <w:r>
        <w:t># 7 -</w:t>
      </w:r>
    </w:p>
    <w:p>
      <w:r>
        <w:t>8</w:t>
        <w:tab/>
        <w:t>8 C -</w:t>
      </w:r>
    </w:p>
    <w:p>
      <w:r>
        <w:t>??8</w:t>
      </w:r>
    </w:p>
    <w:p>
      <w:r>
        <w:t>; 8B7</w:t>
      </w:r>
    </w:p>
    <w:p>
      <w:r>
        <w:t>I -A</w:t>
        <w:tab/>
        <w:t>8;-8</w:t>
      </w:r>
    </w:p>
    <w:p>
      <w:r>
        <w:t>- -? I - 8</w:t>
      </w:r>
    </w:p>
    <w:p>
      <w:r>
        <w:t>?8*</w:t>
      </w:r>
    </w:p>
    <w:p>
      <w:r>
        <w:t>7</w:t>
      </w:r>
    </w:p>
    <w:p>
      <w:r>
        <w:t>HA 8</w:t>
      </w:r>
    </w:p>
    <w:p>
      <w:r>
        <w:t>- K?6</w:t>
      </w:r>
    </w:p>
    <w:p>
      <w:r>
        <w:t>6 " 8 8 8 I -</w:t>
      </w:r>
    </w:p>
    <w:p>
      <w:r>
        <w:t>K</w:t>
        <w:tab/>
        <w:t>-</w:t>
      </w:r>
    </w:p>
    <w:p>
      <w:r>
        <w:t>K 7 #''''2!</w:t>
      </w:r>
    </w:p>
    <w:p>
      <w:r>
        <w:t>-*8</w:t>
      </w:r>
    </w:p>
    <w:p>
      <w:r>
        <w:t>C A 8 I</w:t>
      </w:r>
    </w:p>
    <w:p>
      <w:r>
        <w:t>- @6</w:t>
      </w:r>
    </w:p>
    <w:p>
      <w:r>
        <w:t>"6 $</w:t>
      </w:r>
    </w:p>
    <w:p>
      <w:r>
        <w:t>-A</w:t>
      </w:r>
    </w:p>
    <w:p>
      <w:r>
        <w:t>B 47 - K</w:t>
        <w:tab/>
        <w:t>-7</w:t>
      </w:r>
    </w:p>
    <w:p>
      <w:r>
        <w:t>- @;7</w:t>
      </w:r>
    </w:p>
    <w:p>
      <w:r>
        <w:t>48 -AC A 8 -*8</w:t>
      </w:r>
    </w:p>
    <w:p>
      <w:r>
        <w:t>#''''2!6</w:t>
      </w:r>
    </w:p>
    <w:p>
      <w:r>
        <w:t>&amp;''''</w:t>
      </w:r>
    </w:p>
    <w:p>
      <w:r>
        <w:t>88</w:t>
      </w:r>
    </w:p>
    <w:p>
      <w:r>
        <w:t>-</w:t>
      </w:r>
    </w:p>
    <w:p>
      <w:r>
        <w:t>H</w:t>
      </w:r>
    </w:p>
    <w:p>
      <w:r>
        <w:t>- ; 8B</w:t>
      </w:r>
    </w:p>
    <w:p>
      <w:r>
        <w:t>8-8 ?6 A36.7</w:t>
      </w:r>
    </w:p>
    <w:p>
      <w:r>
        <w:t>-</w:t>
      </w:r>
    </w:p>
    <w:p>
      <w:r>
        <w:t>?8*</w:t>
      </w:r>
    </w:p>
    <w:p>
      <w:r>
        <w:t>7 -</w:t>
      </w:r>
    </w:p>
    <w:p>
      <w:r>
        <w:t>@ -</w:t>
      </w:r>
    </w:p>
    <w:p>
      <w:r>
        <w:t>-</w:t>
      </w:r>
    </w:p>
    <w:p>
      <w:r>
        <w:t>--</w:t>
      </w:r>
    </w:p>
    <w:p>
      <w:r>
        <w:t>8</w:t>
      </w:r>
    </w:p>
    <w:p>
      <w:r>
        <w:t>*</w:t>
        <w:tab/>
        <w:t>6 # 7 -</w:t>
      </w:r>
    </w:p>
    <w:p>
      <w:r>
        <w:t>-?8</w:t>
      </w:r>
    </w:p>
    <w:p>
      <w:r>
        <w:t>-</w:t>
      </w:r>
    </w:p>
    <w:p>
      <w:r>
        <w:t>?6 A.5567 I</w:t>
      </w:r>
    </w:p>
    <w:p>
      <w:r>
        <w:t>A</w:t>
        <w:tab/>
        <w:tab/>
        <w:t>8</w:t>
      </w:r>
    </w:p>
    <w:p>
      <w:r>
        <w:rPr>
          <w:b/>
        </w:rPr>
        <w:t>E. 6</w:t>
      </w:r>
    </w:p>
    <w:p>
      <w:r>
        <w:t>!""#$</w:t>
      </w:r>
    </w:p>
    <w:p>
      <w:r>
        <w:t>8- - -8</w:t>
      </w:r>
    </w:p>
    <w:p>
      <w:r>
        <w:t>- -C</w:t>
      </w:r>
    </w:p>
    <w:p>
      <w:r>
        <w:t>#''''2!6 #</w:t>
        <w:tab/>
        <w:t>?</w:t>
        <w:tab/>
        <w:t>7 -</w:t>
      </w:r>
    </w:p>
    <w:p>
      <w:r>
        <w:t>-8 I -A 8</w:t>
      </w:r>
    </w:p>
    <w:p>
      <w:r>
        <w:t>K</w:t>
        <w:tab/>
        <w:t>- -</w:t>
      </w:r>
    </w:p>
    <w:p>
      <w:r>
        <w:t>-A</w:t>
        <w:tab/>
        <w:tab/>
        <w:t>8</w:t>
      </w:r>
    </w:p>
    <w:p>
      <w:r>
        <w:t>;8 K?6</w:t>
      </w:r>
    </w:p>
    <w:p>
      <w:r>
        <w:t>#''''2!</w:t>
      </w:r>
    </w:p>
    <w:p>
      <w:r>
        <w:t>H - 8</w:t>
      </w:r>
    </w:p>
    <w:p>
      <w:r>
        <w:t>8</w:t>
      </w:r>
    </w:p>
    <w:p>
      <w:r>
        <w:t>K</w:t>
        <w:tab/>
        <w:t>-</w:t>
      </w:r>
    </w:p>
    <w:p>
      <w:r>
        <w:t>6</w:t>
      </w:r>
    </w:p>
    <w:p>
      <w:r>
        <w:t>O6 $ K</w:t>
        <w:tab/>
        <w:t>-</w:t>
      </w:r>
    </w:p>
    <w:p>
      <w:r>
        <w:t>4;</w:t>
      </w:r>
    </w:p>
    <w:p>
      <w:r>
        <w:t>8 -</w:t>
      </w:r>
    </w:p>
    <w:p>
      <w:r>
        <w:t>K 7</w:t>
      </w:r>
    </w:p>
    <w:p>
      <w:r>
        <w:t>-H- #''''2!</w:t>
      </w:r>
    </w:p>
    <w:p>
      <w:r>
        <w:t>?8 - -</w:t>
      </w:r>
    </w:p>
    <w:p>
      <w:r>
        <w:t>K 6</w:t>
      </w:r>
    </w:p>
    <w:p>
      <w:r>
        <w:t>" B</w:t>
      </w:r>
    </w:p>
    <w:p>
      <w:r>
        <w:t>5557 -</w:t>
      </w:r>
    </w:p>
    <w:p>
      <w:r>
        <w:t>A -</w:t>
      </w:r>
    </w:p>
    <w:p>
      <w:r>
        <w:t>?8 - 4;</w:t>
      </w:r>
    </w:p>
    <w:p>
      <w:r>
        <w:t>8</w:t>
      </w:r>
    </w:p>
    <w:p>
      <w:r>
        <w:t>K</w:t>
        <w:tab/>
        <w:t>-</w:t>
      </w:r>
    </w:p>
    <w:p>
      <w:r>
        <w:t>A G B</w:t>
      </w:r>
    </w:p>
    <w:p>
      <w:r>
        <w:t>-H- #''''2!</w:t>
      </w:r>
    </w:p>
    <w:p>
      <w:r>
        <w:t>?8</w:t>
      </w:r>
    </w:p>
    <w:p>
      <w:r>
        <w:t>8? @</w:t>
      </w:r>
    </w:p>
    <w:p>
      <w:r>
        <w:t>&amp;K</w:t>
        <w:tab/>
        <w:t>- ?88-6</w:t>
      </w:r>
    </w:p>
    <w:p>
      <w:r>
        <w:t>" B</w:t>
      </w:r>
    </w:p>
    <w:p>
      <w:r>
        <w:t>M 5557 - &amp;K</w:t>
        <w:tab/>
        <w:t>- ?88-</w:t>
      </w:r>
    </w:p>
    <w:p>
      <w:r>
        <w:t>8-8 -</w:t>
      </w:r>
    </w:p>
    <w:p>
      <w:r>
        <w:t>#''''2! *K-6</w:t>
      </w:r>
    </w:p>
    <w:p>
      <w:r>
        <w:t>" 8</w:t>
      </w:r>
    </w:p>
    <w:p>
      <w:r>
        <w:t>*K 5557 - --@;</w:t>
      </w:r>
    </w:p>
    <w:p>
      <w:r>
        <w:t>8</w:t>
      </w:r>
    </w:p>
    <w:p>
      <w:r>
        <w:t>;</w:t>
      </w:r>
    </w:p>
    <w:p>
      <w:r>
        <w:t>48 -</w:t>
      </w:r>
    </w:p>
    <w:p>
      <w:r>
        <w:t>8</w:t>
      </w:r>
    </w:p>
    <w:p>
      <w:r>
        <w:t>#''''2!6</w:t>
      </w:r>
    </w:p>
    <w:p>
      <w:r>
        <w:t>6 $</w:t>
      </w:r>
    </w:p>
    <w:p>
      <w:r>
        <w:t>-</w:t>
      </w:r>
    </w:p>
    <w:p>
      <w:r>
        <w:t>*- 557 &amp;''''</w:t>
      </w:r>
    </w:p>
    <w:p>
      <w:r>
        <w:t>8</w:t>
      </w:r>
    </w:p>
    <w:p>
      <w:r>
        <w:t>?6 556 -</w:t>
      </w:r>
    </w:p>
    <w:p>
      <w:r>
        <w:t>?6 A336.57 -*</w:t>
      </w:r>
    </w:p>
    <w:p>
      <w:r>
        <w:t>8 88</w:t>
      </w:r>
    </w:p>
    <w:p>
      <w:r>
        <w:t>- -</w:t>
      </w:r>
    </w:p>
    <w:p>
      <w:r>
        <w:t>?8* 6</w:t>
      </w:r>
    </w:p>
    <w:p>
      <w:r>
        <w:t>26 " 4;</w:t>
      </w:r>
    </w:p>
    <w:p>
      <w:r>
        <w:t>*- 557</w:t>
      </w:r>
    </w:p>
    <w:p>
      <w:r>
        <w:t>-7 - K</w:t>
        <w:tab/>
        <w:t>-</w:t>
      </w:r>
    </w:p>
    <w:p>
      <w:r>
        <w:t>A</w:t>
      </w:r>
    </w:p>
    <w:p>
      <w:r>
        <w:t>8-8 8</w:t>
      </w:r>
    </w:p>
    <w:p>
      <w:r>
        <w:t>P</w:t>
      </w:r>
    </w:p>
    <w:p>
      <w:r>
        <w:t>-</w:t>
      </w:r>
    </w:p>
    <w:p>
      <w:r>
        <w:t>-</w:t>
        <w:tab/>
        <w:t>8</w:t>
      </w:r>
    </w:p>
    <w:p>
      <w:r>
        <w:t>K</w:t>
      </w:r>
    </w:p>
    <w:p>
      <w:r>
        <w:t>- 8*&lt; ?</w:t>
        <w:tab/>
        <w:tab/>
        <w:t>--</w:t>
      </w:r>
    </w:p>
    <w:p>
      <w:r>
        <w:t>?</w:t>
      </w:r>
    </w:p>
    <w:p>
      <w:r>
        <w:t>N -@ ??8 *- I K 7 *</w:t>
      </w:r>
    </w:p>
    <w:p>
      <w:r>
        <w:t>8</w:t>
      </w:r>
    </w:p>
    <w:p>
      <w:r>
        <w:t>?</w:t>
        <w:tab/>
        <w:tab/>
        <w:t>6 $ K</w:t>
        <w:tab/>
        <w:t>-</w:t>
      </w:r>
    </w:p>
    <w:p>
      <w:r>
        <w:t>8K8 &amp;''''</w:t>
      </w:r>
    </w:p>
    <w:p>
      <w:r>
        <w:t>-</w:t>
      </w:r>
    </w:p>
    <w:p>
      <w:r>
        <w:t>K</w:t>
      </w:r>
    </w:p>
    <w:p>
      <w:r>
        <w:t>8- -8</w:t>
      </w:r>
    </w:p>
    <w:p>
      <w:r>
        <w:t>- -C</w:t>
      </w:r>
    </w:p>
    <w:p>
      <w:r>
        <w:t>#''''2!6</w:t>
      </w:r>
    </w:p>
    <w:p>
      <w:r>
        <w:t># *</w:t>
        <w:tab/>
        <w:t>7 - K</w:t>
        <w:tab/>
        <w:t>-</w:t>
      </w:r>
    </w:p>
    <w:p>
      <w:r>
        <w:t>8 #''''2! I &lt; I &amp;'''' -</w:t>
      </w:r>
    </w:p>
    <w:p>
      <w:r>
        <w:t>K</w:t>
      </w:r>
    </w:p>
    <w:p>
      <w:r>
        <w:t>?6 A..6.57 I</w:t>
      </w:r>
    </w:p>
    <w:p>
      <w:r>
        <w:t>- ??8</w:t>
      </w:r>
    </w:p>
    <w:p>
      <w:r>
        <w:t>8-</w:t>
      </w:r>
    </w:p>
    <w:p>
      <w:r>
        <w:t>;8</w:t>
      </w:r>
    </w:p>
    <w:p>
      <w:r>
        <w:t>?8*</w:t>
      </w:r>
    </w:p>
    <w:p>
      <w:r>
        <w:t>D?6 A5565E7 8</w:t>
      </w:r>
    </w:p>
    <w:p>
      <w:r>
        <w:t>* D?6 /635E7</w:t>
      </w:r>
    </w:p>
    <w:p>
      <w:r>
        <w:t>@ -</w:t>
      </w:r>
    </w:p>
    <w:p>
      <w:r>
        <w:t>D?6 3/56E7</w:t>
      </w:r>
    </w:p>
    <w:p>
      <w:r>
        <w:t>-</w:t>
      </w:r>
    </w:p>
    <w:p>
      <w:r>
        <w:t>--</w:t>
      </w:r>
    </w:p>
    <w:p>
      <w:r>
        <w:t>D?6 A6E G</w:t>
      </w:r>
    </w:p>
    <w:p>
      <w:r>
        <w:rPr>
          <w:b/>
        </w:rPr>
        <w:t>E. 7</w:t>
      </w:r>
    </w:p>
    <w:p>
      <w:r>
        <w:t>!""#$</w:t>
      </w:r>
    </w:p>
    <w:p>
      <w:r>
        <w:t>H -</w:t>
      </w:r>
    </w:p>
    <w:p>
      <w:r>
        <w:t>?6 5A6/57 I</w:t>
      </w:r>
    </w:p>
    <w:p>
      <w:r>
        <w:t>8</w:t>
      </w:r>
    </w:p>
    <w:p>
      <w:r>
        <w:t>- K? D?6 .A.556E7</w:t>
      </w:r>
    </w:p>
    <w:p>
      <w:r>
        <w:t>K</w:t>
      </w:r>
    </w:p>
    <w:p>
      <w:r>
        <w:t>88 I</w:t>
      </w:r>
    </w:p>
    <w:p>
      <w:r>
        <w:t>- -</w:t>
      </w:r>
    </w:p>
    <w:p>
      <w:r>
        <w:t>?8*</w:t>
      </w:r>
    </w:p>
    <w:p>
      <w:r>
        <w:t>D?6 A336.5E7</w:t>
      </w:r>
    </w:p>
    <w:p>
      <w:r>
        <w:t>K</w:t>
      </w:r>
    </w:p>
    <w:p>
      <w:r>
        <w:t>? D?6 A/65E6</w:t>
      </w:r>
    </w:p>
    <w:p>
      <w:r>
        <w:t># K</w:t>
        <w:tab/>
        <w:t>7 - K</w:t>
        <w:tab/>
        <w:t>-</w:t>
      </w:r>
    </w:p>
    <w:p>
      <w:r>
        <w:t>88 H #''''2! * -</w:t>
        <w:tab/>
        <w:t>8 &amp;''''</w:t>
      </w:r>
    </w:p>
    <w:p>
      <w:r>
        <w:t>? H - ? *-</w:t>
      </w:r>
    </w:p>
    <w:p>
      <w:r>
        <w:t>K ?</w:t>
      </w:r>
    </w:p>
    <w:p>
      <w:r>
        <w:t>8 -*</w:t>
      </w:r>
    </w:p>
    <w:p>
      <w:r>
        <w:t>*-7 I * - ?</w:t>
      </w:r>
    </w:p>
    <w:p>
      <w:r>
        <w:t>8*</w:t>
      </w:r>
    </w:p>
    <w:p>
      <w:r>
        <w:t>-</w:t>
      </w:r>
    </w:p>
    <w:p>
      <w:r>
        <w:t>7</w:t>
      </w:r>
    </w:p>
    <w:p>
      <w:r>
        <w:t>?</w:t>
      </w:r>
    </w:p>
    <w:p>
      <w:r>
        <w:t>8-8 -</w:t>
      </w:r>
    </w:p>
    <w:p>
      <w:r>
        <w:t>*-</w:t>
      </w:r>
    </w:p>
    <w:p>
      <w:r>
        <w:t>*B</w:t>
      </w:r>
    </w:p>
    <w:p>
      <w:r>
        <w:t>-</w:t>
      </w:r>
    </w:p>
    <w:p>
      <w:r>
        <w:t>-</w:t>
        <w:tab/>
        <w:t>86</w:t>
      </w:r>
    </w:p>
    <w:p>
      <w:r>
        <w:t># 7</w:t>
      </w:r>
    </w:p>
    <w:p>
      <w:r>
        <w:t>8</w:t>
      </w:r>
    </w:p>
    <w:p>
      <w:r>
        <w:t>;</w:t>
      </w:r>
    </w:p>
    <w:p>
      <w:r>
        <w:t>@7</w:t>
      </w:r>
    </w:p>
    <w:p>
      <w:r>
        <w:t>&lt;-</w:t>
      </w:r>
    </w:p>
    <w:p>
      <w:r>
        <w:t>- 7</w:t>
      </w:r>
    </w:p>
    <w:p>
      <w:r>
        <w:t>K-H</w:t>
      </w:r>
    </w:p>
    <w:p>
      <w:r>
        <w:t>87 - -&lt; * 8-K88 B8 &amp;'''' 8 -K C -C6</w:t>
      </w:r>
    </w:p>
    <w:p>
      <w:r>
        <w:t>*</w:t>
      </w:r>
    </w:p>
    <w:p>
      <w:r>
        <w:t>-</w:t>
      </w:r>
    </w:p>
    <w:p>
      <w:r>
        <w:t>4 ?</w:t>
      </w:r>
    </w:p>
    <w:p>
      <w:r>
        <w:t>8-</w:t>
      </w:r>
    </w:p>
    <w:p>
      <w:r>
        <w:t>* ?? 86</w:t>
      </w:r>
    </w:p>
    <w:p>
      <w:r>
        <w:t>&amp;6</w:t>
      </w:r>
    </w:p>
    <w:p>
      <w:r>
        <w:t>4; ?8 - 3 4 557 #''''2!</w:t>
      </w:r>
    </w:p>
    <w:p>
      <w:r>
        <w:t>48 -</w:t>
      </w:r>
    </w:p>
    <w:p>
      <w:r>
        <w:t>8</w:t>
      </w:r>
    </w:p>
    <w:p>
      <w:r>
        <w:t>3 4-- 556 #--</w:t>
      </w:r>
    </w:p>
    <w:p>
      <w:r>
        <w:t>-</w:t>
      </w:r>
    </w:p>
    <w:p>
      <w:r>
        <w:t>8K</w:t>
      </w:r>
    </w:p>
    <w:p>
      <w:r>
        <w:t>-</w:t>
        <w:tab/>
        <w:t>8</w:t>
      </w:r>
    </w:p>
    <w:p>
      <w:r>
        <w:t>-</w:t>
        <w:tab/>
        <w:t>7</w:t>
      </w:r>
    </w:p>
    <w:p>
      <w:r>
        <w:t>I</w:t>
      </w:r>
    </w:p>
    <w:p>
      <w:r>
        <w:t>- 8 7 &lt;</w:t>
      </w:r>
    </w:p>
    <w:p>
      <w:r>
        <w:t>C</w:t>
      </w:r>
    </w:p>
    <w:p>
      <w:r>
        <w:t>-6</w:t>
      </w:r>
    </w:p>
    <w:p>
      <w:r>
        <w:t>#</w:t>
      </w:r>
    </w:p>
    <w:p>
      <w:r>
        <w:t>-7 #''''2!</w:t>
      </w:r>
    </w:p>
    <w:p>
      <w:r>
        <w:t>K</w:t>
        <w:tab/>
        <w:t>- *</w:t>
      </w:r>
    </w:p>
    <w:p>
      <w:r>
        <w:t>H - -</w:t>
      </w:r>
    </w:p>
    <w:p>
      <w:r>
        <w:t>-</w:t>
        <w:tab/>
        <w:t>8</w:t>
      </w:r>
    </w:p>
    <w:p>
      <w:r>
        <w:t>C --@; 8 K?</w:t>
      </w:r>
    </w:p>
    <w:p>
      <w:r>
        <w:t>H</w:t>
        <w:tab/>
        <w:t>*</w:t>
      </w:r>
    </w:p>
    <w:p>
      <w:r>
        <w:t>@ H</w:t>
      </w:r>
    </w:p>
    <w:p>
      <w:r>
        <w:t>* 8-8 - ?</w:t>
      </w:r>
    </w:p>
    <w:p>
      <w:r>
        <w:t>8*</w:t>
      </w:r>
    </w:p>
    <w:p>
      <w:r>
        <w:t>-</w:t>
      </w:r>
    </w:p>
    <w:p>
      <w:r>
        <w:t>6 #-- --@; Q 2</w:t>
      </w:r>
    </w:p>
    <w:p>
      <w:r>
        <w:t>#</w:t>
      </w:r>
    </w:p>
    <w:p>
      <w:r>
        <w:t>/ # #3$ -</w:t>
      </w:r>
    </w:p>
    <w:p>
      <w:r>
        <w:t>* -</w:t>
        <w:tab/>
        <w:t>8 &amp;''''7 '''''</w:t>
      </w:r>
    </w:p>
    <w:p>
      <w:r>
        <w:t>,''''' I</w:t>
      </w:r>
    </w:p>
    <w:p>
      <w:r>
        <w:t>-</w:t>
      </w:r>
    </w:p>
    <w:p>
      <w:r>
        <w:t>8</w:t>
      </w:r>
    </w:p>
    <w:p>
      <w:r>
        <w:t>-C8</w:t>
      </w:r>
    </w:p>
    <w:p>
      <w:r>
        <w:t>- *-6 #-- - 7</w:t>
      </w:r>
    </w:p>
    <w:p>
      <w:r>
        <w:t>* 7 @ - *87 -</w:t>
      </w:r>
    </w:p>
    <w:p>
      <w:r>
        <w:t>- 88</w:t>
      </w:r>
    </w:p>
    <w:p>
      <w:r>
        <w:t>-K Q</w:t>
      </w:r>
    </w:p>
    <w:p>
      <w:r>
        <w:t>2</w:t>
      </w:r>
    </w:p>
    <w:p>
      <w:r>
        <w:t>34 B 8</w:t>
        <w:tab/>
        <w:t>8 C ?</w:t>
      </w:r>
    </w:p>
    <w:p>
      <w:r>
        <w:t>-&lt;8</w:t>
      </w:r>
    </w:p>
    <w:p>
      <w:r>
        <w:t>Q 34 * 8</w:t>
      </w:r>
    </w:p>
    <w:p>
      <w:r>
        <w:t>K</w:t>
      </w:r>
    </w:p>
    <w:p>
      <w:r>
        <w:t>-</w:t>
      </w:r>
    </w:p>
    <w:p>
      <w:r>
        <w:t>!'''' G * ;;8</w:t>
      </w:r>
    </w:p>
    <w:p>
      <w:r>
        <w:t>?</w:t>
      </w:r>
    </w:p>
    <w:p>
      <w:r>
        <w:t>8</w:t>
        <w:tab/>
        <w:t>; G * 8</w:t>
      </w:r>
    </w:p>
    <w:p>
      <w:r>
        <w:t>*</w:t>
      </w:r>
    </w:p>
    <w:p>
      <w:r>
        <w:t>?6 5A55567</w:t>
      </w:r>
    </w:p>
    <w:p>
      <w:r>
        <w:t>; - &lt;@ ?H7 I -</w:t>
      </w:r>
    </w:p>
    <w:p>
      <w:r>
        <w:t>!'''' G</w:t>
      </w:r>
    </w:p>
    <w:p>
      <w:r>
        <w:t>?</w:t>
        <w:tab/>
        <w:t>7 * 5 $</w:t>
      </w:r>
    </w:p>
    <w:p>
      <w:r>
        <w:t>6/</w:t>
      </w:r>
    </w:p>
    <w:p>
      <w:r>
        <w:rPr>
          <w:b/>
        </w:rPr>
        <w:t>E. 8</w:t>
      </w:r>
    </w:p>
    <w:p>
      <w:r>
        <w:t>!""#$</w:t>
      </w:r>
    </w:p>
    <w:p>
      <w:r>
        <w:t>R6 #-- @ H</w:t>
      </w:r>
    </w:p>
    <w:p>
      <w:r>
        <w:t>8-8 8 Q</w:t>
      </w:r>
    </w:p>
    <w:p>
      <w:r>
        <w:t>3</w:t>
      </w:r>
    </w:p>
    <w:p>
      <w:r>
        <w:t>-</w:t>
        <w:tab/>
        <w:t>8</w:t>
      </w:r>
    </w:p>
    <w:p>
      <w:r>
        <w:t>C --@;7</w:t>
      </w:r>
    </w:p>
    <w:p>
      <w:r>
        <w:t>? ;* 4? - -</w:t>
        <w:tab/>
        <w:tab/>
        <w:t>7</w:t>
      </w:r>
    </w:p>
    <w:p>
      <w:r>
        <w:t>- * -</w:t>
      </w:r>
    </w:p>
    <w:p>
      <w:r>
        <w:t>?</w:t>
      </w:r>
    </w:p>
    <w:p>
      <w:r>
        <w:t>-</w:t>
        <w:tab/>
        <w:t>6</w:t>
      </w:r>
    </w:p>
    <w:p>
      <w:r>
        <w:t>" --7 #''''2! ? ;?</w:t>
      </w:r>
    </w:p>
    <w:p>
      <w:r>
        <w:t>K</w:t>
        <w:tab/>
        <w:t>- *</w:t>
      </w:r>
    </w:p>
    <w:p>
      <w:r>
        <w:t>- 4 ?</w:t>
      </w:r>
    </w:p>
    <w:p>
      <w:r>
        <w:t>8-</w:t>
      </w:r>
    </w:p>
    <w:p>
      <w:r>
        <w:t>-</w:t>
        <w:tab/>
        <w:t>8</w:t>
      </w:r>
    </w:p>
    <w:p>
      <w:r>
        <w:t>C --@;6 #--</w:t>
      </w:r>
    </w:p>
    <w:p>
      <w:r>
        <w:t>H -</w:t>
      </w:r>
    </w:p>
    <w:p>
      <w:r>
        <w:t>8</w:t>
      </w:r>
    </w:p>
    <w:p>
      <w:r>
        <w:t>K-;</w:t>
      </w:r>
    </w:p>
    <w:p>
      <w:r>
        <w:t>- - I</w:t>
      </w:r>
    </w:p>
    <w:p>
      <w:r>
        <w:t>-</w:t>
        <w:tab/>
        <w:t>7</w:t>
      </w:r>
    </w:p>
    <w:p>
      <w:r>
        <w:t>H</w:t>
      </w:r>
    </w:p>
    <w:p>
      <w:r>
        <w:t>-8 * B *8</w:t>
      </w:r>
    </w:p>
    <w:p>
      <w:r>
        <w:t>- @</w:t>
      </w:r>
    </w:p>
    <w:p>
      <w:r>
        <w:t>-</w:t>
      </w:r>
    </w:p>
    <w:p>
      <w:r>
        <w:t>?7</w:t>
      </w:r>
    </w:p>
    <w:p>
      <w:r>
        <w:t>H * 4 88 *86 # 7 - - --@; H -</w:t>
        <w:tab/>
        <w:t>8</w:t>
      </w:r>
    </w:p>
    <w:p>
      <w:r>
        <w:t>C --@; &lt; 8 - 8</w:t>
      </w:r>
    </w:p>
    <w:p>
      <w:r>
        <w:t>- 7 #''''2! 8 *8</w:t>
      </w:r>
    </w:p>
    <w:p>
      <w:r>
        <w:t>-K-;</w:t>
      </w:r>
    </w:p>
    <w:p>
      <w:r>
        <w:t>; -</w:t>
      </w:r>
    </w:p>
    <w:p>
      <w:r>
        <w:t>- 7 ?</w:t>
      </w:r>
    </w:p>
    <w:p>
      <w:r>
        <w:t>*;</w:t>
      </w:r>
    </w:p>
    <w:p>
      <w:r>
        <w:t>8 ?</w:t>
        <w:tab/>
        <w:t>--</w:t>
      </w:r>
    </w:p>
    <w:p>
      <w:r>
        <w:t>B H</w:t>
      </w:r>
    </w:p>
    <w:p>
      <w:r>
        <w:t>- -C</w:t>
      </w:r>
    </w:p>
    <w:p>
      <w:r>
        <w:t>-K</w:t>
      </w:r>
    </w:p>
    <w:p>
      <w:r>
        <w:t>-6</w:t>
      </w:r>
    </w:p>
    <w:p>
      <w:r>
        <w:t>#''''2!</w:t>
      </w:r>
    </w:p>
    <w:p>
      <w:r>
        <w:t>H -</w:t>
      </w:r>
    </w:p>
    <w:p>
      <w:r>
        <w:t>--8</w:t>
      </w:r>
    </w:p>
    <w:p>
      <w:r>
        <w:t>- K</w:t>
        <w:tab/>
        <w:t>- I</w:t>
      </w:r>
    </w:p>
    <w:p>
      <w:r>
        <w:t>K</w:t>
      </w:r>
    </w:p>
    <w:p>
      <w:r>
        <w:t>?</w:t>
      </w:r>
    </w:p>
    <w:p>
      <w:r>
        <w:t>@ 4?*6</w:t>
      </w:r>
    </w:p>
    <w:p>
      <w:r>
        <w:t>#</w:t>
        <w:tab/>
        <w:t>?</w:t>
        <w:tab/>
        <w:t>7 - -</w:t>
      </w:r>
    </w:p>
    <w:p>
      <w:r>
        <w:t>K</w:t>
        <w:tab/>
        <w:t>-</w:t>
      </w:r>
    </w:p>
    <w:p>
      <w:r>
        <w:t>-* 8 I &lt; I -</w:t>
        <w:tab/>
        <w:t>8 I - ?</w:t>
      </w:r>
    </w:p>
    <w:p>
      <w:r>
        <w:t>8</w:t>
      </w:r>
    </w:p>
    <w:p>
      <w:r>
        <w:t>- K?7</w:t>
      </w:r>
    </w:p>
    <w:p>
      <w:r>
        <w:t>8</w:t>
      </w:r>
    </w:p>
    <w:p>
      <w:r>
        <w:t>;8 86</w:t>
      </w:r>
    </w:p>
    <w:p>
      <w:r>
        <w:t>6 " 8</w:t>
      </w:r>
    </w:p>
    <w:p>
      <w:r>
        <w:t>8</w:t>
      </w:r>
    </w:p>
    <w:p>
      <w:r>
        <w:t>- 8 8</w:t>
      </w:r>
    </w:p>
    <w:p>
      <w:r>
        <w:t>;??</w:t>
      </w:r>
    </w:p>
    <w:p>
      <w:r>
        <w:t>- 4 - . K 557 &amp;''''</w:t>
      </w:r>
    </w:p>
    <w:p>
      <w:r>
        <w:t>- I - ?</w:t>
      </w:r>
    </w:p>
    <w:p>
      <w:r>
        <w:t>4; 7</w:t>
      </w:r>
    </w:p>
    <w:p>
      <w:r>
        <w:t>8K</w:t>
      </w:r>
    </w:p>
    <w:p>
      <w:r>
        <w:t>#''''2!7</w:t>
      </w:r>
    </w:p>
    <w:p>
      <w:r>
        <w:t>I</w:t>
      </w:r>
    </w:p>
    <w:p>
      <w:r>
        <w:t>- 8 7 &lt;</w:t>
      </w:r>
    </w:p>
    <w:p>
      <w:r>
        <w:t>C</w:t>
      </w:r>
    </w:p>
    <w:p>
      <w:r>
        <w:t>-6</w:t>
      </w:r>
    </w:p>
    <w:p>
      <w:r>
        <w:t>16 $</w:t>
      </w:r>
    </w:p>
    <w:p>
      <w:r>
        <w:t>/ *K 55</w:t>
      </w:r>
    </w:p>
    <w:p>
      <w:r>
        <w:t>4</w:t>
        <w:tab/>
        <w:t>* 557 -</w:t>
      </w:r>
    </w:p>
    <w:p>
      <w:r>
        <w:t>-</w:t>
      </w:r>
    </w:p>
    <w:p>
      <w:r>
        <w:t>88 I -</w:t>
      </w:r>
    </w:p>
    <w:p>
      <w:r>
        <w:t>S 8</w:t>
        <w:tab/>
        <w:t>6 $ 8-</w:t>
      </w:r>
    </w:p>
    <w:p>
      <w:r>
        <w:t>-</w:t>
      </w:r>
    </w:p>
    <w:p>
      <w:r>
        <w:t>-6</w:t>
      </w:r>
    </w:p>
    <w:p>
      <w:r>
        <w:rPr>
          <w:b/>
        </w:rPr>
        <w:t>E. 9</w:t>
      </w:r>
    </w:p>
    <w:p>
      <w:r>
        <w:t>!""#$</w:t>
      </w:r>
    </w:p>
    <w:p>
      <w:r>
        <w:t>6 :</w:t>
        <w:tab/>
        <w:t>48</w:t>
      </w:r>
    </w:p>
    <w:p>
      <w:r>
        <w:t>- ?</w:t>
      </w:r>
    </w:p>
    <w:p>
      <w:r>
        <w:t>- 8- 8*</w:t>
      </w:r>
    </w:p>
    <w:p>
      <w:r>
        <w:t>- - D6 .</w:t>
      </w:r>
    </w:p>
    <w:p>
      <w:r>
        <w:t>- -</w:t>
      </w:r>
    </w:p>
    <w:p>
      <w:r>
        <w:t>- 4</w:t>
      </w:r>
    </w:p>
    <w:p>
      <w:r>
        <w:t>A7 @ $"E7 -A -</w:t>
      </w:r>
    </w:p>
    <w:p>
      <w:r>
        <w:t>#''''2!</w:t>
      </w:r>
    </w:p>
    <w:p>
      <w:r>
        <w:t>*K-6</w:t>
      </w:r>
    </w:p>
    <w:p>
      <w:r>
        <w:t>:6</w:t>
      </w:r>
    </w:p>
    <w:p>
      <w:r>
        <w:t>2. !</w:t>
      </w:r>
    </w:p>
    <w:p>
      <w:r>
        <w:t>-A- / -6</w:t>
      </w:r>
    </w:p>
    <w:p>
      <w:r>
        <w:t>-6</w:t>
      </w:r>
    </w:p>
    <w:p>
      <w:r>
        <w:t>7 -A -&lt;</w:t>
      </w:r>
    </w:p>
    <w:p>
      <w:r>
        <w:t>- *--</w:t>
      </w:r>
    </w:p>
    <w:p>
      <w:r>
        <w:t>;8 I -A</w:t>
      </w:r>
    </w:p>
    <w:p>
      <w:r>
        <w:t>HA-- ?-</w:t>
      </w:r>
    </w:p>
    <w:p>
      <w:r>
        <w:t>K ?</w:t>
      </w:r>
    </w:p>
    <w:p>
      <w:r>
        <w:t>8 8-</w:t>
      </w:r>
    </w:p>
    <w:p>
      <w:r>
        <w:t>*-</w:t>
      </w:r>
    </w:p>
    <w:p>
      <w:r>
        <w:t>- -6</w:t>
      </w:r>
    </w:p>
    <w:p>
      <w:r>
        <w:t>* - ;8 8--6</w:t>
      </w:r>
    </w:p>
    <w:p>
      <w:r>
        <w:t>$ K ?</w:t>
      </w:r>
    </w:p>
    <w:p>
      <w:r>
        <w:t>B</w:t>
      </w:r>
    </w:p>
    <w:p>
      <w:r>
        <w:t>I -A</w:t>
        <w:tab/>
        <w:t>*</w:t>
      </w:r>
    </w:p>
    <w:p>
      <w:r>
        <w:t>-A6 / -6</w:t>
      </w:r>
    </w:p>
    <w:p>
      <w:r>
        <w:t>-6</w:t>
      </w:r>
    </w:p>
    <w:p>
      <w:r>
        <w:t>6 #--</w:t>
      </w:r>
    </w:p>
    <w:p>
      <w:r>
        <w:t>K- 7 8; I - ? -A -&lt;</w:t>
      </w:r>
    </w:p>
    <w:p>
      <w:r>
        <w:t>- *--6 A 7 - 8-</w:t>
      </w:r>
    </w:p>
    <w:p>
      <w:r>
        <w:t>B</w:t>
      </w:r>
    </w:p>
    <w:p>
      <w:r>
        <w:t>@7</w:t>
      </w:r>
    </w:p>
    <w:p>
      <w:r>
        <w:t>887</w:t>
      </w:r>
    </w:p>
    <w:p>
      <w:r>
        <w:t>-</w:t>
      </w:r>
    </w:p>
    <w:p>
      <w:r>
        <w:t>A8</w:t>
      </w:r>
    </w:p>
    <w:p>
      <w:r>
        <w:t>*-- H</w:t>
      </w:r>
    </w:p>
    <w:p>
      <w:r>
        <w:t>I K-H</w:t>
      </w:r>
    </w:p>
    <w:p>
      <w:r>
        <w:t>;8</w:t>
      </w:r>
    </w:p>
    <w:p>
      <w:r>
        <w:t>K-</w:t>
      </w:r>
    </w:p>
    <w:p>
      <w:r>
        <w:t>H ? *-</w:t>
      </w:r>
    </w:p>
    <w:p>
      <w:r>
        <w:t>8 - 4?87</w:t>
      </w:r>
    </w:p>
    <w:p>
      <w:r>
        <w:t>A 7 - 8 C8</w:t>
      </w:r>
    </w:p>
    <w:p>
      <w:r>
        <w:t>8 B ?</w:t>
        <w:tab/>
        <w:t>8</w:t>
      </w:r>
    </w:p>
    <w:p>
      <w:r>
        <w:t>HA- ?? H - *--</w:t>
      </w:r>
    </w:p>
    <w:p>
      <w:r>
        <w:t>-8;87</w:t>
      </w:r>
    </w:p>
    <w:p>
      <w:r>
        <w:t>K ?7 I</w:t>
      </w:r>
    </w:p>
    <w:p>
      <w:r>
        <w:t>HA-- -A D!&amp;=</w:t>
      </w:r>
    </w:p>
    <w:p>
      <w:r>
        <w:t>K-8</w:t>
      </w:r>
    </w:p>
    <w:p>
      <w:r>
        <w:t>/66 &amp;6</w:t>
      </w:r>
    </w:p>
    <w:p>
      <w:r>
        <w:t>$6</w:t>
      </w:r>
    </w:p>
    <w:p>
      <w:r>
        <w:t>6</w:t>
      </w:r>
    </w:p>
    <w:p>
      <w:r>
        <w:t>637</w:t>
      </w:r>
    </w:p>
    <w:p>
      <w:r>
        <w:t>- 8?6 8G !&amp;=</w:t>
      </w:r>
    </w:p>
    <w:p>
      <w:r>
        <w:t>656 K-8</w:t>
      </w:r>
    </w:p>
    <w:p>
      <w:r>
        <w:t>2 . 6 33</w:t>
      </w:r>
    </w:p>
    <w:p>
      <w:r>
        <w:t>-</w:t>
      </w:r>
    </w:p>
    <w:p>
      <w:r>
        <w:t>8E6</w:t>
      </w:r>
    </w:p>
    <w:p>
      <w:r>
        <w:t>2- -</w:t>
      </w:r>
    </w:p>
    <w:p>
      <w:r>
        <w:t>- 4 7 ;</w:t>
      </w:r>
    </w:p>
    <w:p>
      <w:r>
        <w:t>- 8</w:t>
      </w:r>
    </w:p>
    <w:p>
      <w:r>
        <w:t>- -</w:t>
      </w:r>
    </w:p>
    <w:p>
      <w:r>
        <w:t>- 8 H8-@* - *-- D</w:t>
      </w:r>
    </w:p>
    <w:p>
      <w:r>
        <w:t>-6 / -6</w:t>
      </w:r>
    </w:p>
    <w:p>
      <w:r>
        <w:t>-6</w:t>
      </w:r>
    </w:p>
    <w:p>
      <w:r>
        <w:t>E</w:t>
      </w:r>
    </w:p>
    <w:p>
      <w:r>
        <w:t>- ;8 H -</w:t>
      </w:r>
    </w:p>
    <w:p>
      <w:r>
        <w:t>87</w:t>
      </w:r>
    </w:p>
    <w:p>
      <w:r>
        <w:t>C -;H 8</w:t>
      </w:r>
    </w:p>
    <w:p>
      <w:r>
        <w:t>-</w:t>
      </w:r>
    </w:p>
    <w:p>
      <w:r>
        <w:t>L - 8</w:t>
      </w:r>
    </w:p>
    <w:p>
      <w:r>
        <w:t>8-*8</w:t>
      </w:r>
    </w:p>
    <w:p>
      <w:r>
        <w:t>-</w:t>
      </w:r>
    </w:p>
    <w:p>
      <w:r>
        <w:t>L - 8- *</w:t>
      </w:r>
    </w:p>
    <w:p>
      <w:r>
        <w:t>??</w:t>
      </w:r>
    </w:p>
    <w:p>
      <w:r>
        <w:t>- K? D / 6 .E6 $ 4</w:t>
      </w:r>
    </w:p>
    <w:p>
      <w:r>
        <w:t>8;-</w:t>
      </w:r>
    </w:p>
    <w:p>
      <w:r>
        <w:t>--8;</w:t>
      </w:r>
    </w:p>
    <w:p>
      <w:r>
        <w:t>?</w:t>
      </w:r>
    </w:p>
    <w:p>
      <w:r>
        <w:t>- *7 - - *K- 8 ??</w:t>
        <w:tab/>
        <w:t>7 -HC</w:t>
      </w:r>
    </w:p>
    <w:p>
      <w:r>
        <w:t>- -</w:t>
      </w:r>
    </w:p>
    <w:p>
      <w:r>
        <w:t>-8</w:t>
      </w:r>
    </w:p>
    <w:p>
      <w:r>
        <w:t>? --8;8</w:t>
      </w:r>
    </w:p>
    <w:p>
      <w:r>
        <w:t>7</w:t>
      </w:r>
    </w:p>
    <w:p>
      <w:r>
        <w:t>/</w:t>
      </w:r>
    </w:p>
    <w:p>
      <w:r>
        <w:t>DT K ;U</w:t>
        <w:tab/>
        <w:t>; &gt;</w:t>
        <w:tab/>
        <w:t>S</w:t>
        <w:tab/>
        <w:t>S -;E D! / 6 E6</w:t>
      </w:r>
    </w:p>
    <w:p>
      <w:r>
        <w:rPr>
          <w:b/>
        </w:rPr>
        <w:t>E. 10</w:t>
      </w:r>
    </w:p>
    <w:p>
      <w:r>
        <w:t>!""#$</w:t>
      </w:r>
    </w:p>
    <w:p>
      <w:r>
        <w:t>$ 4;</w:t>
      </w:r>
    </w:p>
    <w:p>
      <w:r>
        <w:t>8 -AC A ;8 K? -H -A -&lt;8 ? P</w:t>
      </w:r>
    </w:p>
    <w:p>
      <w:r>
        <w:t>?* -</w:t>
      </w:r>
    </w:p>
    <w:p>
      <w:r>
        <w:t>*</w:t>
        <w:tab/>
        <w:t>8</w:t>
      </w:r>
    </w:p>
    <w:p>
      <w:r>
        <w:t>-A -&lt; I -A</w:t>
      </w:r>
    </w:p>
    <w:p>
      <w:r>
        <w:t>- 8-</w:t>
      </w:r>
    </w:p>
    <w:p>
      <w:r>
        <w:t>?</w:t>
      </w:r>
    </w:p>
    <w:p>
      <w:r>
        <w:t>- C</w:t>
      </w:r>
    </w:p>
    <w:p>
      <w:r>
        <w:t>-A6 / -6</w:t>
      </w:r>
    </w:p>
    <w:p>
      <w:r>
        <w:t>-6</w:t>
      </w:r>
    </w:p>
    <w:p>
      <w:r>
        <w:t>8-8</w:t>
      </w:r>
    </w:p>
    <w:p>
      <w:r>
        <w:t>I 8 H - ;8 ;</w:t>
        <w:tab/>
        <w:t>?8</w:t>
      </w:r>
    </w:p>
    <w:p>
      <w:r>
        <w:t>8 C8</w:t>
      </w:r>
    </w:p>
    <w:p>
      <w:r>
        <w:t>- K</w:t>
      </w:r>
    </w:p>
    <w:p>
      <w:r>
        <w:t>*-6 2 -- ?- - *7</w:t>
      </w:r>
    </w:p>
    <w:p>
      <w:r>
        <w:t>8</w:t>
      </w:r>
    </w:p>
    <w:p>
      <w:r>
        <w:t>? A</w:t>
      </w:r>
    </w:p>
    <w:p>
      <w:r>
        <w:t>?? A * - ? D!&amp;=</w:t>
      </w:r>
    </w:p>
    <w:p>
      <w:r>
        <w:t>K-8</w:t>
      </w:r>
    </w:p>
    <w:p>
      <w:r>
        <w:t>3636 $6</w:t>
      </w:r>
    </w:p>
    <w:p>
      <w:r>
        <w:t>:6</w:t>
      </w:r>
    </w:p>
    <w:p>
      <w:r>
        <w:t>"6G 2</w:t>
      </w:r>
    </w:p>
    <w:p>
      <w:r>
        <w:t>6 /5G !&amp;= . ::</w:t>
      </w:r>
    </w:p>
    <w:p>
      <w:r>
        <w:t>6 KE6</w:t>
      </w:r>
    </w:p>
    <w:p>
      <w:r>
        <w:t>3. $ - ? ;?</w:t>
      </w:r>
    </w:p>
    <w:p>
      <w:r>
        <w:t>K</w:t>
        <w:tab/>
        <w:t>- *</w:t>
      </w:r>
    </w:p>
    <w:p>
      <w:r>
        <w:t>H - -</w:t>
      </w:r>
    </w:p>
    <w:p>
      <w:r>
        <w:t>-</w:t>
        <w:tab/>
        <w:t>8 8 K?6 #-- --@; H &amp;''''</w:t>
      </w:r>
    </w:p>
    <w:p>
      <w:r>
        <w:t>88 -</w:t>
        <w:tab/>
        <w:t>8 I</w:t>
      </w:r>
    </w:p>
    <w:p>
      <w:r>
        <w:t>? ?</w:t>
        <w:tab/>
        <w:tab/>
        <w:t>-- ;*</w:t>
      </w:r>
    </w:p>
    <w:p>
      <w:r>
        <w:t>-C8</w:t>
      </w:r>
    </w:p>
    <w:p>
      <w:r>
        <w:t>*-7</w:t>
      </w:r>
    </w:p>
    <w:p>
      <w:r>
        <w:t>I</w:t>
      </w:r>
    </w:p>
    <w:p>
      <w:r>
        <w:t>?</w:t>
      </w:r>
    </w:p>
    <w:p>
      <w:r>
        <w:t>!''''</w:t>
      </w:r>
    </w:p>
    <w:p>
      <w:r>
        <w:t>?8</w:t>
      </w:r>
    </w:p>
    <w:p>
      <w:r>
        <w:t>#''''2!6</w:t>
      </w:r>
    </w:p>
    <w:p>
      <w:r>
        <w:t>6</w:t>
      </w:r>
    </w:p>
    <w:p>
      <w:r>
        <w:t>8 -7</w:t>
      </w:r>
    </w:p>
    <w:p>
      <w:r>
        <w:t>-7 #''''2!</w:t>
      </w:r>
    </w:p>
    <w:p>
      <w:r>
        <w:t>I -</w:t>
        <w:tab/>
        <w:t>8</w:t>
      </w:r>
    </w:p>
    <w:p>
      <w:r>
        <w:t>I</w:t>
      </w:r>
    </w:p>
    <w:p>
      <w:r>
        <w:t>C --@; *</w:t>
      </w:r>
    </w:p>
    <w:p>
      <w:r>
        <w:t>-</w:t>
      </w:r>
    </w:p>
    <w:p>
      <w:r>
        <w:t>- 88</w:t>
      </w:r>
    </w:p>
    <w:p>
      <w:r>
        <w:t>-K</w:t>
      </w:r>
    </w:p>
    <w:p>
      <w:r>
        <w:t>*</w:t>
      </w:r>
    </w:p>
    <w:p>
      <w:r>
        <w:t>8</w:t>
      </w:r>
    </w:p>
    <w:p>
      <w:r>
        <w:t>-K</w:t>
      </w:r>
    </w:p>
    <w:p>
      <w:r>
        <w:t>* 8</w:t>
        <w:tab/>
        <w:tab/>
        <w:t>-</w:t>
      </w:r>
    </w:p>
    <w:p>
      <w:r>
        <w:t>B 8</w:t>
        <w:tab/>
        <w:t>8</w:t>
      </w:r>
    </w:p>
    <w:p>
      <w:r>
        <w:t>* - ?</w:t>
      </w:r>
    </w:p>
    <w:p>
      <w:r>
        <w:t>- -6</w:t>
      </w:r>
    </w:p>
    <w:p>
      <w:r>
        <w:t># -</w:t>
        <w:tab/>
        <w:t>7 -</w:t>
      </w:r>
    </w:p>
    <w:p>
      <w:r>
        <w:t>7 -8 Q 1</w:t>
      </w:r>
    </w:p>
    <w:p>
      <w:r>
        <w:t>-</w:t>
        <w:tab/>
        <w:t>? R - H -</w:t>
      </w:r>
    </w:p>
    <w:p>
      <w:r>
        <w:t>#''''2!</w:t>
      </w:r>
    </w:p>
    <w:p>
      <w:r>
        <w:t>Q .,,,,*</w:t>
      </w:r>
    </w:p>
    <w:p>
      <w:r>
        <w:t>*8,,,,,* *9,,,,*</w:t>
      </w:r>
    </w:p>
    <w:p>
      <w:r>
        <w:t>:,,,,,* 3 !''''7 8 - -</w:t>
        <w:tab/>
        <w:t>7</w:t>
      </w:r>
    </w:p>
    <w:p>
      <w:r>
        <w:t>* -7 7</w:t>
      </w:r>
    </w:p>
    <w:p>
      <w:r>
        <w:t>;</w:t>
        <w:tab/>
        <w:t>8 *-K-</w:t>
      </w:r>
    </w:p>
    <w:p>
      <w:r>
        <w:t>6 :-</w:t>
      </w:r>
    </w:p>
    <w:p>
      <w:r>
        <w:t>B 8-8 H -</w:t>
      </w:r>
    </w:p>
    <w:p>
      <w:r>
        <w:t>4 ? -K4</w:t>
      </w:r>
    </w:p>
    <w:p>
      <w:r>
        <w:t>8-</w:t>
      </w:r>
    </w:p>
    <w:p>
      <w:r>
        <w:t>- D *</w:t>
      </w:r>
    </w:p>
    <w:p>
      <w:r>
        <w:t>-</w:t>
      </w:r>
    </w:p>
    <w:p>
      <w:r>
        <w:t>-</w:t>
      </w:r>
    </w:p>
    <w:p>
      <w:r>
        <w:t>/ *K 557 6 E6</w:t>
      </w:r>
    </w:p>
    <w:p>
      <w:r>
        <w:t>7 88</w:t>
      </w:r>
    </w:p>
    <w:p>
      <w:r>
        <w:t>*-</w:t>
      </w:r>
    </w:p>
    <w:p>
      <w:r>
        <w:t>-</w:t>
      </w:r>
    </w:p>
    <w:p>
      <w:r>
        <w:t>-</w:t>
      </w:r>
    </w:p>
    <w:p>
      <w:r>
        <w:t>B</w:t>
      </w:r>
    </w:p>
    <w:p>
      <w:r>
        <w:t>8</w:t>
      </w:r>
    </w:p>
    <w:p>
      <w:r>
        <w:t>5557 *</w:t>
      </w:r>
    </w:p>
    <w:p>
      <w:r>
        <w:t>? K-;</w:t>
      </w:r>
    </w:p>
    <w:p>
      <w:r>
        <w:t>- 6</w:t>
      </w:r>
    </w:p>
    <w:p>
      <w:r>
        <w:t>-7 -</w:t>
      </w:r>
    </w:p>
    <w:p>
      <w:r>
        <w:t>HB H @ - 8K</w:t>
      </w:r>
    </w:p>
    <w:p>
      <w:r>
        <w:t>*-7 !''''</w:t>
      </w:r>
    </w:p>
    <w:p>
      <w:r>
        <w:t>8</w:t>
        <w:tab/>
        <w:t>8 -</w:t>
        <w:tab/>
        <w:t>8</w:t>
      </w:r>
    </w:p>
    <w:p>
      <w:r>
        <w:t>C --@;</w:t>
      </w:r>
    </w:p>
    <w:p>
      <w:r>
        <w:t>- *C</w:t>
      </w:r>
    </w:p>
    <w:p>
      <w:r>
        <w:t>- I</w:t>
      </w:r>
    </w:p>
    <w:p>
      <w:r>
        <w:t>- - D8-</w:t>
      </w:r>
    </w:p>
    <w:p>
      <w:r>
        <w:t>='''''7 *</w:t>
      </w:r>
    </w:p>
    <w:p>
      <w:r>
        <w:t>-</w:t>
      </w:r>
    </w:p>
    <w:p>
      <w:r>
        <w:t>-</w:t>
      </w:r>
    </w:p>
    <w:p>
      <w:r>
        <w:t>/ *K 557 6 E6</w:t>
      </w:r>
    </w:p>
    <w:p>
      <w:r>
        <w:rPr>
          <w:b/>
        </w:rPr>
        <w:t>E. 11</w:t>
      </w:r>
    </w:p>
    <w:p>
      <w:r>
        <w:t>!""#$</w:t>
      </w:r>
    </w:p>
    <w:p>
      <w:r>
        <w:t>7 - -</w:t>
      </w:r>
    </w:p>
    <w:p>
      <w:r>
        <w:t>K-</w:t>
      </w:r>
    </w:p>
    <w:p>
      <w:r>
        <w:t>I -</w:t>
        <w:tab/>
        <w:t>8 *</w:t>
      </w:r>
    </w:p>
    <w:p>
      <w:r>
        <w:t>-</w:t>
      </w:r>
    </w:p>
    <w:p>
      <w:r>
        <w:t>- 88</w:t>
      </w:r>
    </w:p>
    <w:p>
      <w:r>
        <w:t>*7</w:t>
      </w:r>
    </w:p>
    <w:p>
      <w:r>
        <w:t>B 8</w:t>
        <w:tab/>
        <w:t>8</w:t>
      </w:r>
    </w:p>
    <w:p>
      <w:r>
        <w:t>6 2</w:t>
      </w:r>
    </w:p>
    <w:p>
      <w:r>
        <w:t>- H- 8 7</w:t>
      </w:r>
    </w:p>
    <w:p>
      <w:r>
        <w:t>-</w:t>
      </w:r>
    </w:p>
    <w:p>
      <w:r>
        <w:t>;</w:t>
      </w:r>
    </w:p>
    <w:p>
      <w:r>
        <w:t>*</w:t>
      </w:r>
    </w:p>
    <w:p>
      <w:r>
        <w:t>7</w:t>
      </w:r>
    </w:p>
    <w:p>
      <w:r>
        <w:t>6</w:t>
      </w:r>
    </w:p>
    <w:p>
      <w:r>
        <w:t>6 $ -</w:t>
      </w:r>
    </w:p>
    <w:p>
      <w:r>
        <w:t>8;- I -</w:t>
        <w:tab/>
        <w:t>8 * 8</w:t>
      </w:r>
    </w:p>
    <w:p>
      <w:r>
        <w:t>* 8-* I</w:t>
      </w:r>
    </w:p>
    <w:p>
      <w:r>
        <w:t>?6 5A55567</w:t>
      </w:r>
    </w:p>
    <w:p>
      <w:r>
        <w:t>- ;</w:t>
      </w:r>
    </w:p>
    <w:p>
      <w:r>
        <w:t>&lt;@ ?H6</w:t>
      </w:r>
    </w:p>
    <w:p>
      <w:r>
        <w:t>7 - ?</w:t>
      </w:r>
    </w:p>
    <w:p>
      <w:r>
        <w:t>--</w:t>
      </w:r>
    </w:p>
    <w:p>
      <w:r>
        <w:t>* @</w:t>
      </w:r>
    </w:p>
    <w:p>
      <w:r>
        <w:t>?</w:t>
      </w:r>
    </w:p>
    <w:p>
      <w:r>
        <w:t>*</w:t>
      </w:r>
    </w:p>
    <w:p>
      <w:r>
        <w:t>6 # 7 -</w:t>
      </w:r>
    </w:p>
    <w:p>
      <w:r>
        <w:t>; H</w:t>
      </w:r>
    </w:p>
    <w:p>
      <w:r>
        <w:t>- *6 # ??7 - - 8 8 I -</w:t>
      </w:r>
    </w:p>
    <w:p>
      <w:r>
        <w:t>8- 8</w:t>
      </w:r>
    </w:p>
    <w:p>
      <w:r>
        <w:t>- *7 - 4</w:t>
      </w:r>
    </w:p>
    <w:p>
      <w:r>
        <w:t>88</w:t>
      </w:r>
    </w:p>
    <w:p>
      <w:r>
        <w:t>- K</w:t>
        <w:tab/>
        <w:tab/>
        <w:tab/>
        <w:t>8</w:t>
      </w:r>
    </w:p>
    <w:p>
      <w:r>
        <w:t>- 6</w:t>
      </w:r>
    </w:p>
    <w:p>
      <w:r>
        <w:t>6 #''''2! ?</w:t>
      </w:r>
    </w:p>
    <w:p>
      <w:r>
        <w:t>;? I -</w:t>
        <w:tab/>
        <w:t>8 * 5 $</w:t>
      </w:r>
    </w:p>
    <w:p>
      <w:r>
        <w:t>6/</w:t>
      </w:r>
    </w:p>
    <w:p>
      <w:r>
        <w:t>R6</w:t>
      </w:r>
    </w:p>
    <w:p>
      <w:r>
        <w:t>#</w:t>
      </w:r>
    </w:p>
    <w:p>
      <w:r>
        <w:t>?7 -</w:t>
      </w:r>
    </w:p>
    <w:p>
      <w:r>
        <w:t>-@* H -</w:t>
        <w:tab/>
        <w:t>87</w:t>
      </w:r>
    </w:p>
    <w:p>
      <w:r>
        <w:t>H-8</w:t>
      </w:r>
    </w:p>
    <w:p>
      <w:r>
        <w:t>7 * -</w:t>
      </w:r>
    </w:p>
    <w:p>
      <w:r>
        <w:t>? -;</w:t>
      </w:r>
    </w:p>
    <w:p>
      <w:r>
        <w:t>KC</w:t>
      </w:r>
    </w:p>
    <w:p>
      <w:r>
        <w:t>K - K-6 $ ? H</w:t>
      </w:r>
    </w:p>
    <w:p>
      <w:r>
        <w:t>; 8</w:t>
      </w:r>
    </w:p>
    <w:p>
      <w:r>
        <w:t>;M</w:t>
      </w:r>
    </w:p>
    <w:p>
      <w:r>
        <w:t>- -</w:t>
      </w:r>
    </w:p>
    <w:p>
      <w:r>
        <w:t>? ;* 4?</w:t>
      </w:r>
    </w:p>
    <w:p>
      <w:r>
        <w:t>8-</w:t>
      </w:r>
    </w:p>
    <w:p>
      <w:r>
        <w:t>6</w:t>
      </w:r>
    </w:p>
    <w:p>
      <w:r>
        <w:t>6 $ -</w:t>
      </w:r>
    </w:p>
    <w:p>
      <w:r>
        <w:t>I -</w:t>
        <w:tab/>
        <w:t>8</w:t>
      </w:r>
    </w:p>
    <w:p>
      <w:r>
        <w:t>B</w:t>
      </w:r>
    </w:p>
    <w:p>
      <w:r>
        <w:t>K-</w:t>
      </w:r>
    </w:p>
    <w:p>
      <w:r>
        <w:t>5</w:t>
      </w:r>
    </w:p>
    <w:p>
      <w:r>
        <w:t>2</w:t>
      </w:r>
    </w:p>
    <w:p>
      <w:r>
        <w:t>/ 3</w:t>
      </w:r>
    </w:p>
    <w:p>
      <w:r>
        <w:t>@</w:t>
      </w:r>
    </w:p>
    <w:p>
      <w:r>
        <w:t>*</w:t>
      </w:r>
    </w:p>
    <w:p>
      <w:r>
        <w:t>8 - D @</w:t>
      </w:r>
    </w:p>
    <w:p>
      <w:r>
        <w:t>-</w:t>
        <w:tab/>
        <w:t>E7 -- 8</w:t>
        <w:tab/>
        <w:t>@</w:t>
      </w:r>
    </w:p>
    <w:p>
      <w:r>
        <w:t>K</w:t>
      </w:r>
    </w:p>
    <w:p>
      <w:r>
        <w:t>? H 7 - --7 - ? ?</w:t>
        <w:tab/>
        <w:tab/>
        <w:t>--</w:t>
      </w:r>
    </w:p>
    <w:p>
      <w:r>
        <w:t>-</w:t>
        <w:tab/>
        <w:t>86 " --7 - &lt;</w:t>
      </w:r>
    </w:p>
    <w:p>
      <w:r>
        <w:t>-</w:t>
      </w:r>
    </w:p>
    <w:p>
      <w:r>
        <w:t>;</w:t>
        <w:tab/>
        <w:t>7 -</w:t>
      </w:r>
    </w:p>
    <w:p>
      <w:r>
        <w:t>;</w:t>
      </w:r>
    </w:p>
    <w:p>
      <w:r>
        <w:t>K</w:t>
        <w:tab/>
        <w:t>7 -</w:t>
      </w:r>
    </w:p>
    <w:p>
      <w:r>
        <w:t>8-</w:t>
      </w:r>
    </w:p>
    <w:p>
      <w:r>
        <w:t>H7 - -</w:t>
      </w:r>
    </w:p>
    <w:p>
      <w:r>
        <w:t>-&lt;87 -</w:t>
        <w:tab/>
        <w:t>;;</w:t>
      </w:r>
    </w:p>
    <w:p>
      <w:r>
        <w:t>?</w:t>
      </w:r>
    </w:p>
    <w:p>
      <w:r>
        <w:t>8</w:t>
        <w:tab/>
        <w:t>;7 - ?</w:t>
      </w:r>
    </w:p>
    <w:p>
      <w:r>
        <w:t>;</w:t>
        <w:tab/>
        <w:t>7 -</w:t>
      </w:r>
    </w:p>
    <w:p>
      <w:r>
        <w:t>?</w:t>
      </w:r>
    </w:p>
    <w:p>
      <w:r>
        <w:t>8-8 7</w:t>
      </w:r>
    </w:p>
    <w:p>
      <w:r>
        <w:t>*&lt;; I - ?</w:t>
      </w:r>
    </w:p>
    <w:p>
      <w:r>
        <w:t>%</w:t>
        <w:tab/>
        <w:t>7</w:t>
      </w:r>
    </w:p>
    <w:p>
      <w:r>
        <w:t>?</w:t>
        <w:tab/>
        <w:t>7 -</w:t>
      </w:r>
    </w:p>
    <w:p>
      <w:r>
        <w:t>8H</w:t>
      </w:r>
    </w:p>
    <w:p>
      <w:r>
        <w:t>6</w:t>
      </w:r>
    </w:p>
    <w:p>
      <w:r>
        <w:t>7 -</w:t>
      </w:r>
    </w:p>
    <w:p>
      <w:r>
        <w:t>- @ H</w:t>
      </w:r>
    </w:p>
    <w:p>
      <w:r>
        <w:t>-</w:t>
      </w:r>
    </w:p>
    <w:p>
      <w:r>
        <w:t>*-</w:t>
      </w:r>
    </w:p>
    <w:p>
      <w:r>
        <w:t>--</w:t>
      </w:r>
    </w:p>
    <w:p>
      <w:r>
        <w:t>? ?</w:t>
        <w:tab/>
        <w:tab/>
        <w:t>--6</w:t>
      </w:r>
    </w:p>
    <w:p>
      <w:r>
        <w:rPr>
          <w:b/>
        </w:rPr>
        <w:t>E. 12</w:t>
      </w:r>
    </w:p>
    <w:p>
      <w:r>
        <w:t>!""#$</w:t>
      </w:r>
    </w:p>
    <w:p>
      <w:r>
        <w:t>6. #</w:t>
        <w:tab/>
        <w:t>?</w:t>
        <w:tab/>
        <w:t>7 - - --@; H -</w:t>
      </w:r>
    </w:p>
    <w:p>
      <w:r>
        <w:t>8</w:t>
      </w:r>
    </w:p>
    <w:p>
      <w:r>
        <w:t>-</w:t>
      </w:r>
    </w:p>
    <w:p>
      <w:r>
        <w:t>4</w:t>
        <w:tab/>
        <w:t>* 7 &amp;''''7 '''''</w:t>
      </w:r>
    </w:p>
    <w:p>
      <w:r>
        <w:t>,'''''</w:t>
      </w:r>
    </w:p>
    <w:p>
      <w:r>
        <w:t>8 - 8 8?</w:t>
        <w:tab/>
        <w:t>?</w:t>
      </w:r>
    </w:p>
    <w:p>
      <w:r>
        <w:t>- 6 # ;</w:t>
      </w:r>
    </w:p>
    <w:p>
      <w:r>
        <w:t>*7 --</w:t>
      </w:r>
    </w:p>
    <w:p>
      <w:r>
        <w:t>8</w:t>
      </w:r>
    </w:p>
    <w:p>
      <w:r>
        <w:t>?8*</w:t>
      </w:r>
    </w:p>
    <w:p>
      <w:r>
        <w:t>;</w:t>
        <w:tab/>
        <w:t>8</w:t>
      </w:r>
    </w:p>
    <w:p>
      <w:r>
        <w:t>S -&lt;8</w:t>
      </w:r>
    </w:p>
    <w:p>
      <w:r>
        <w:t>#''''2! -H-</w:t>
      </w:r>
    </w:p>
    <w:p>
      <w:r>
        <w:t>* Q</w:t>
      </w:r>
    </w:p>
    <w:p>
      <w:r>
        <w:t>2</w:t>
      </w:r>
    </w:p>
    <w:p>
      <w:r>
        <w:t>:,,,,, 9,,,,, 2</w:t>
      </w:r>
    </w:p>
    <w:p>
      <w:r>
        <w:t>2</w:t>
      </w:r>
    </w:p>
    <w:p>
      <w:r>
        <w:t>!; ) !"$&lt; .</w:t>
      </w:r>
    </w:p>
    <w:p>
      <w:r>
        <w:t>=,,,,&gt;,,,,&lt;</w:t>
        <w:tab/>
        <w:t>??2</w:t>
      </w:r>
    </w:p>
    <w:p>
      <w:r>
        <w:t>R D @ / -</w:t>
        <w:tab/>
        <w:t>E6</w:t>
      </w:r>
    </w:p>
    <w:p>
      <w:r>
        <w:t>#</w:t>
      </w:r>
    </w:p>
    <w:p>
      <w:r>
        <w:t>-7 -</w:t>
      </w:r>
    </w:p>
    <w:p>
      <w:r>
        <w:t>-@* H</w:t>
      </w:r>
    </w:p>
    <w:p>
      <w:r>
        <w:t>7 8</w:t>
      </w:r>
    </w:p>
    <w:p>
      <w:r>
        <w:t>?8* 7 ?</w:t>
      </w:r>
    </w:p>
    <w:p>
      <w:r>
        <w:t>8?8 I</w:t>
      </w:r>
    </w:p>
    <w:p>
      <w:r>
        <w:t>H</w:t>
      </w:r>
    </w:p>
    <w:p>
      <w:r>
        <w:t>- -</w:t>
      </w:r>
    </w:p>
    <w:p>
      <w:r>
        <w:t>?8* 6</w:t>
      </w:r>
    </w:p>
    <w:p>
      <w:r>
        <w:t># 7 -</w:t>
      </w:r>
    </w:p>
    <w:p>
      <w:r>
        <w:t>8-</w:t>
      </w:r>
    </w:p>
    <w:p>
      <w:r>
        <w:t>8</w:t>
        <w:tab/>
        <w:t>7</w:t>
      </w:r>
    </w:p>
    <w:p>
      <w:r>
        <w:t>* - K</w:t>
        <w:tab/>
        <w:t>-</w:t>
      </w:r>
    </w:p>
    <w:p>
      <w:r>
        <w:t>H * -</w:t>
      </w:r>
    </w:p>
    <w:p>
      <w:r>
        <w:t>8</w:t>
        <w:tab/>
        <w:t>7 H -</w:t>
      </w:r>
    </w:p>
    <w:p>
      <w:r>
        <w:t>88 8K-</w:t>
      </w:r>
    </w:p>
    <w:p>
      <w:r>
        <w:t>;</w:t>
        <w:tab/>
        <w:t>8 K @ - 8</w:t>
      </w:r>
    </w:p>
    <w:p>
      <w:r>
        <w:t>-</w:t>
        <w:tab/>
        <w:t>8</w:t>
      </w:r>
    </w:p>
    <w:p>
      <w:r>
        <w:t>C --@; D8-</w:t>
      </w:r>
    </w:p>
    <w:p>
      <w:r>
        <w:t>='''''7 *</w:t>
      </w:r>
    </w:p>
    <w:p>
      <w:r>
        <w:t>/ *K 557 6</w:t>
      </w:r>
    </w:p>
    <w:p>
      <w:r>
        <w:t>G :'''' *</w:t>
      </w:r>
    </w:p>
    <w:p>
      <w:r>
        <w:t>K</w:t>
        <w:tab/>
        <w:t>-</w:t>
      </w:r>
    </w:p>
    <w:p>
      <w:r>
        <w:t>?8* 555 6</w:t>
      </w:r>
    </w:p>
    <w:p>
      <w:r>
        <w:t>G *</w:t>
      </w:r>
    </w:p>
    <w:p>
      <w:r>
        <w:t>-</w:t>
      </w:r>
    </w:p>
    <w:p>
      <w:r>
        <w:t>-</w:t>
      </w:r>
    </w:p>
    <w:p>
      <w:r>
        <w:t>4</w:t>
        <w:tab/>
        <w:t>* 557 6 E6 C</w:t>
      </w:r>
    </w:p>
    <w:p>
      <w:r>
        <w:t>8</w:t>
        <w:tab/>
        <w:t>7</w:t>
      </w:r>
    </w:p>
    <w:p>
      <w:r>
        <w:t>-</w:t>
      </w:r>
    </w:p>
    <w:p>
      <w:r>
        <w:t>?;</w:t>
      </w:r>
    </w:p>
    <w:p>
      <w:r>
        <w:t>7</w:t>
      </w:r>
    </w:p>
    <w:p>
      <w:r>
        <w:t>C 8 8-8</w:t>
      </w:r>
    </w:p>
    <w:p>
      <w:r>
        <w:t>-* ;</w:t>
        <w:tab/>
        <w:t>8 D8-</w:t>
      </w:r>
    </w:p>
    <w:p>
      <w:r>
        <w:t>''''7 *</w:t>
      </w:r>
    </w:p>
    <w:p>
      <w:r>
        <w:t>-</w:t>
      </w:r>
    </w:p>
    <w:p>
      <w:r>
        <w:t>/ *K 557 6</w:t>
      </w:r>
    </w:p>
    <w:p>
      <w:r>
        <w:t>G &gt;'''''7 *</w:t>
      </w:r>
    </w:p>
    <w:p>
      <w:r>
        <w:t>-</w:t>
      </w:r>
    </w:p>
    <w:p>
      <w:r>
        <w:t>-</w:t>
      </w:r>
    </w:p>
    <w:p>
      <w:r>
        <w:t>4</w:t>
        <w:tab/>
        <w:t>* 557 6 6E6 #</w:t>
        <w:tab/>
        <w:t>?</w:t>
        <w:tab/>
        <w:t>7 - 8-</w:t>
      </w:r>
    </w:p>
    <w:p>
      <w:r>
        <w:t>HB H -</w:t>
      </w:r>
    </w:p>
    <w:p>
      <w:r>
        <w:t>- 8</w:t>
        <w:tab/>
        <w:tab/>
        <w:t>7 -</w:t>
      </w:r>
    </w:p>
    <w:p>
      <w:r>
        <w:t>C 8</w:t>
      </w:r>
    </w:p>
    <w:p>
      <w:r>
        <w:t>-7</w:t>
      </w:r>
    </w:p>
    <w:p>
      <w:r>
        <w:t>- 8 7</w:t>
      </w:r>
    </w:p>
    <w:p>
      <w:r>
        <w:t>- 8 * !''''</w:t>
      </w:r>
    </w:p>
    <w:p>
      <w:r>
        <w:t>6 :-</w:t>
      </w:r>
    </w:p>
    <w:p>
      <w:r>
        <w:t>C -H8 H</w:t>
      </w:r>
    </w:p>
    <w:p>
      <w:r>
        <w:t>;</w:t>
      </w:r>
    </w:p>
    <w:p>
      <w:r>
        <w:t>*</w:t>
      </w:r>
    </w:p>
    <w:p>
      <w:r>
        <w:t>H</w:t>
      </w:r>
    </w:p>
    <w:p>
      <w:r>
        <w:t>- ?</w:t>
      </w:r>
    </w:p>
    <w:p>
      <w:r>
        <w:t>7 - 8</w:t>
      </w:r>
    </w:p>
    <w:p>
      <w:r>
        <w:t>H - D8-</w:t>
      </w:r>
    </w:p>
    <w:p>
      <w:r>
        <w:t>:''''</w:t>
      </w:r>
    </w:p>
    <w:p>
      <w:r>
        <w:t>9'''''7 *</w:t>
      </w:r>
    </w:p>
    <w:p>
      <w:r>
        <w:t>-</w:t>
      </w:r>
    </w:p>
    <w:p>
      <w:r>
        <w:t>-</w:t>
      </w:r>
    </w:p>
    <w:p>
      <w:r>
        <w:t>?8* 557 6</w:t>
      </w:r>
    </w:p>
    <w:p>
      <w:r>
        <w:t>3E6</w:t>
      </w:r>
    </w:p>
    <w:p>
      <w:r>
        <w:t>! *</w:t>
      </w:r>
    </w:p>
    <w:p>
      <w:r>
        <w:t>H 8@7 -</w:t>
      </w:r>
    </w:p>
    <w:p>
      <w:r>
        <w:t>- @ H - -</w:t>
      </w:r>
    </w:p>
    <w:p>
      <w:r>
        <w:t>8</w:t>
        <w:tab/>
        <w:t>8 * -</w:t>
        <w:tab/>
        <w:t>8 -</w:t>
        <w:tab/>
        <w:t>8</w:t>
      </w:r>
    </w:p>
    <w:p>
      <w:r>
        <w:t>- ? H-- *H6</w:t>
      </w:r>
    </w:p>
    <w:p>
      <w:r>
        <w:t>! 7 I -</w:t>
      </w:r>
    </w:p>
    <w:p>
      <w:r>
        <w:t>K</w:t>
        <w:tab/>
        <w:t>-7 -</w:t>
      </w:r>
    </w:p>
    <w:p>
      <w:r>
        <w:t>8 @ H - -;</w:t>
      </w:r>
    </w:p>
    <w:p>
      <w:r>
        <w:t>8*8 8 I ?</w:t>
      </w:r>
    </w:p>
    <w:p>
      <w:r>
        <w:t>H - -</w:t>
      </w:r>
    </w:p>
    <w:p>
      <w:r>
        <w:t>-</w:t>
        <w:tab/>
        <w:t>8 ?</w:t>
      </w:r>
    </w:p>
    <w:p>
      <w:r>
        <w:t>I</w:t>
      </w:r>
    </w:p>
    <w:p>
      <w:r>
        <w:t>8- -*</w:t>
      </w:r>
    </w:p>
    <w:p>
      <w:r>
        <w:t>?</w:t>
      </w:r>
    </w:p>
    <w:p>
      <w:r>
        <w:t>#''''2!6</w:t>
      </w:r>
    </w:p>
    <w:p>
      <w:r>
        <w:rPr>
          <w:b/>
        </w:rPr>
        <w:t>E. 13</w:t>
      </w:r>
    </w:p>
    <w:p>
      <w:r>
        <w:t>!""#$</w:t>
      </w:r>
    </w:p>
    <w:p>
      <w:r>
        <w:t># ??7 -</w:t>
      </w:r>
    </w:p>
    <w:p>
      <w:r>
        <w:t>@</w:t>
      </w:r>
    </w:p>
    <w:p>
      <w:r>
        <w:t>H - . 4</w:t>
        <w:tab/>
        <w:t>* 7 &amp;''''7 '''''</w:t>
      </w:r>
    </w:p>
    <w:p>
      <w:r>
        <w:t>,'''''</w:t>
      </w:r>
    </w:p>
    <w:p>
      <w:r>
        <w:t>8 I !''''7 ?8 I</w:t>
      </w:r>
    </w:p>
    <w:p>
      <w:r>
        <w:t>H * 88 8*</w:t>
      </w:r>
    </w:p>
    <w:p>
      <w:r>
        <w:t>-</w:t>
      </w:r>
    </w:p>
    <w:p>
      <w:r>
        <w:t>7 -</w:t>
      </w:r>
    </w:p>
    <w:p>
      <w:r>
        <w:t>?6 /A55567</w:t>
      </w:r>
    </w:p>
    <w:p>
      <w:r>
        <w:t>K 6 "</w:t>
      </w:r>
    </w:p>
    <w:p>
      <w:r>
        <w:t>. ?8* 7 -</w:t>
      </w:r>
    </w:p>
    <w:p>
      <w:r>
        <w:t>''''2!</w:t>
      </w:r>
    </w:p>
    <w:p>
      <w:r>
        <w:t>!'''' C87 * - 5 ?8* 7 - ? 8*</w:t>
      </w:r>
    </w:p>
    <w:p>
      <w:r>
        <w:t>6 7 - 5 ?8* 7</w:t>
      </w:r>
    </w:p>
    <w:p>
      <w:r>
        <w:t>-</w:t>
      </w:r>
    </w:p>
    <w:p>
      <w:r>
        <w:t>-</w:t>
      </w:r>
    </w:p>
    <w:p>
      <w:r>
        <w:t>- 7 - -</w:t>
      </w:r>
    </w:p>
    <w:p>
      <w:r>
        <w:t>;</w:t>
        <w:tab/>
        <w:t>?8 I -</w:t>
        <w:tab/>
        <w:t>8</w:t>
      </w:r>
    </w:p>
    <w:p>
      <w:r>
        <w:t>I</w:t>
      </w:r>
    </w:p>
    <w:p>
      <w:r>
        <w:t>C --@;7 - ;8</w:t>
      </w:r>
    </w:p>
    <w:p>
      <w:r>
        <w:t>-</w:t>
      </w:r>
    </w:p>
    <w:p>
      <w:r>
        <w:t>6 $ -</w:t>
      </w:r>
    </w:p>
    <w:p>
      <w:r>
        <w:t>-</w:t>
      </w:r>
    </w:p>
    <w:p>
      <w:r>
        <w:t>?8 -</w:t>
      </w:r>
    </w:p>
    <w:p>
      <w:r>
        <w:t>#''''2!</w:t>
      </w:r>
    </w:p>
    <w:p>
      <w:r>
        <w:t>- -</w:t>
      </w:r>
    </w:p>
    <w:p>
      <w:r>
        <w:t>?6</w:t>
      </w:r>
    </w:p>
    <w:p>
      <w:r>
        <w:t>7 -</w:t>
      </w:r>
    </w:p>
    <w:p>
      <w:r>
        <w:t>- @ H</w:t>
      </w:r>
    </w:p>
    <w:p>
      <w:r>
        <w:t>I 4</w:t>
      </w:r>
    </w:p>
    <w:p>
      <w:r>
        <w:t>H -</w:t>
      </w:r>
    </w:p>
    <w:p>
      <w:r>
        <w:t>4;</w:t>
      </w:r>
    </w:p>
    <w:p>
      <w:r>
        <w:t>H-?8 - -</w:t>
      </w:r>
    </w:p>
    <w:p>
      <w:r>
        <w:t>&amp;'''' K?</w:t>
      </w:r>
    </w:p>
    <w:p>
      <w:r>
        <w:t>-6 / -6</w:t>
      </w:r>
    </w:p>
    <w:p>
      <w:r>
        <w:t>-6</w:t>
      </w:r>
    </w:p>
    <w:p>
      <w:r>
        <w:t>6 $ 4;</w:t>
      </w:r>
    </w:p>
    <w:p>
      <w:r>
        <w:t>?8</w:t>
      </w:r>
    </w:p>
    <w:p>
      <w:r>
        <w:t>6</w:t>
      </w:r>
    </w:p>
    <w:p>
      <w:r>
        <w:t>::6</w:t>
      </w:r>
    </w:p>
    <w:p>
      <w:r>
        <w:t>4. $A -&lt;</w:t>
      </w:r>
    </w:p>
    <w:p>
      <w:r>
        <w:t>- *-- * 8- 8 -</w:t>
      </w:r>
    </w:p>
    <w:p>
      <w:r>
        <w:t>4 ?6</w:t>
      </w:r>
    </w:p>
    <w:p>
      <w:r>
        <w:t>2- -A6 3 7 - 4 ?</w:t>
      </w:r>
    </w:p>
    <w:p>
      <w:r>
        <w:t>? H7</w:t>
      </w:r>
    </w:p>
    <w:p>
      <w:r>
        <w:t>*</w:t>
      </w:r>
    </w:p>
    <w:p>
      <w:r>
        <w:t>@;-</w:t>
      </w:r>
    </w:p>
    <w:p>
      <w:r>
        <w:t>- K ?7</w:t>
      </w:r>
    </w:p>
    <w:p>
      <w:r>
        <w:t>AC;</w:t>
      </w:r>
    </w:p>
    <w:p>
      <w:r>
        <w:t>- H</w:t>
      </w:r>
    </w:p>
    <w:p>
      <w:r>
        <w:t>- ;8 -</w:t>
      </w:r>
    </w:p>
    <w:p>
      <w:r>
        <w:t>*-6</w:t>
      </w:r>
    </w:p>
    <w:p>
      <w:r>
        <w:t>$A -</w:t>
      </w:r>
    </w:p>
    <w:p>
      <w:r>
        <w:t>C; I</w:t>
      </w:r>
    </w:p>
    <w:p>
      <w:r>
        <w:t>H</w:t>
      </w:r>
    </w:p>
    <w:p>
      <w:r>
        <w:t>4?8 - 8- 8</w:t>
      </w:r>
    </w:p>
    <w:p>
      <w:r>
        <w:t>8</w:t>
      </w:r>
    </w:p>
    <w:p>
      <w:r>
        <w:t>?V K</w:t>
      </w:r>
    </w:p>
    <w:p>
      <w:r>
        <w:t>;8</w:t>
        <w:tab/>
        <w:t>8-</w:t>
      </w:r>
    </w:p>
    <w:p>
      <w:r>
        <w:t>8 @</w:t>
      </w:r>
    </w:p>
    <w:p>
      <w:r>
        <w:t>-</w:t>
      </w:r>
    </w:p>
    <w:p>
      <w:r>
        <w:t>K-8</w:t>
      </w:r>
    </w:p>
    <w:p>
      <w:r>
        <w:t>*--</w:t>
      </w:r>
    </w:p>
    <w:p>
      <w:r>
        <w:t>-A 7</w:t>
      </w:r>
    </w:p>
    <w:p>
      <w:r>
        <w:t>-</w:t>
      </w:r>
    </w:p>
    <w:p>
      <w:r>
        <w:t>- 8</w:t>
      </w:r>
    </w:p>
    <w:p>
      <w:r>
        <w:t>*-7</w:t>
      </w:r>
    </w:p>
    <w:p>
      <w:r>
        <w:t>H</w:t>
      </w:r>
    </w:p>
    <w:p>
      <w:r>
        <w:t>;</w:t>
      </w:r>
    </w:p>
    <w:p>
      <w:r>
        <w:t>-A</w:t>
      </w:r>
    </w:p>
    <w:p>
      <w:r>
        <w:t>;?</w:t>
      </w:r>
    </w:p>
    <w:p>
      <w:r>
        <w:t>D!&amp;=</w:t>
      </w:r>
    </w:p>
    <w:p>
      <w:r>
        <w:t>K-8</w:t>
      </w:r>
    </w:p>
    <w:p>
      <w:r>
        <w:t>66/ &amp;6</w:t>
      </w:r>
    </w:p>
    <w:p>
      <w:r>
        <w:t>W6</w:t>
      </w:r>
    </w:p>
    <w:p>
      <w:r>
        <w:t>6.G !&amp;= / :: . 6 / X &amp; 5 : .G !&amp;=</w:t>
      </w:r>
    </w:p>
    <w:p>
      <w:r>
        <w:t>:: . 6</w:t>
      </w:r>
    </w:p>
    <w:p>
      <w:r>
        <w:t>- 8?8</w:t>
        <w:tab/>
        <w:t>E6</w:t>
      </w:r>
    </w:p>
    <w:p>
      <w:r>
        <w:t>$ - 8 - -A6 3</w:t>
      </w:r>
    </w:p>
    <w:p>
      <w:r>
        <w:t>8</w:t>
      </w:r>
    </w:p>
    <w:p>
      <w:r>
        <w:t>F- F</w:t>
      </w:r>
    </w:p>
    <w:p>
      <w:r>
        <w:t>I -A8*</w:t>
        <w:tab/>
        <w:t>-8 A ;8 7 H</w:t>
      </w:r>
    </w:p>
    <w:p>
      <w:r>
        <w:t>B</w:t>
      </w:r>
    </w:p>
    <w:p>
      <w:r>
        <w:t>H</w:t>
      </w:r>
    </w:p>
    <w:p>
      <w:r>
        <w:t>-</w:t>
      </w:r>
    </w:p>
    <w:p>
      <w:r>
        <w:t>C-</w:t>
      </w:r>
    </w:p>
    <w:p>
      <w:r>
        <w:t>@ K- -</w:t>
      </w:r>
    </w:p>
    <w:p>
      <w:r>
        <w:t>*- 4HA</w:t>
      </w:r>
    </w:p>
    <w:p>
      <w:r>
        <w:t>D!"9</w:t>
      </w:r>
    </w:p>
    <w:p>
      <w:r>
        <w:t>6.6 96</w:t>
      </w:r>
    </w:p>
    <w:p>
      <w:r>
        <w:t>26</w:t>
      </w:r>
    </w:p>
    <w:p>
      <w:r>
        <w:rPr>
          <w:b/>
        </w:rPr>
        <w:t>E. 14</w:t>
      </w:r>
    </w:p>
    <w:p>
      <w:r>
        <w:t>!""#$</w:t>
      </w:r>
    </w:p>
    <w:p>
      <w:r>
        <w:t>1::3E6</w:t>
      </w:r>
    </w:p>
    <w:p>
      <w:r>
        <w:t>$ 4; 8 -K A- C</w:t>
      </w:r>
    </w:p>
    <w:p>
      <w:r>
        <w:t>4 ?</w:t>
      </w:r>
    </w:p>
    <w:p>
      <w:r>
        <w:t>-I6</w:t>
      </w:r>
    </w:p>
    <w:p>
      <w:r>
        <w:t>.6 # - @7 - -</w:t>
      </w:r>
    </w:p>
    <w:p>
      <w:r>
        <w:t>K</w:t>
        <w:tab/>
        <w:t>- *</w:t>
      </w:r>
    </w:p>
    <w:p>
      <w:r>
        <w:t>H -</w:t>
        <w:tab/>
        <w:t>8 *</w:t>
      </w:r>
    </w:p>
    <w:p>
      <w:r>
        <w:t>4 ?</w:t>
      </w:r>
    </w:p>
    <w:p>
      <w:r>
        <w:t>8-</w:t>
      </w:r>
    </w:p>
    <w:p>
      <w:r>
        <w:t>* ?? 86 #-- --@;</w:t>
      </w:r>
    </w:p>
    <w:p>
      <w:r>
        <w:t>- H</w:t>
      </w:r>
    </w:p>
    <w:p>
      <w:r>
        <w:t>4</w:t>
        <w:tab/>
        <w:t>* 7 -</w:t>
        <w:tab/>
        <w:t>8</w:t>
      </w:r>
    </w:p>
    <w:p>
      <w:r>
        <w:t>C --@; * 8</w:t>
      </w:r>
    </w:p>
    <w:p>
      <w:r>
        <w:t>- H- H - 6 # 7 - - -</w:t>
        <w:tab/>
        <w:t>7 -</w:t>
      </w:r>
    </w:p>
    <w:p>
      <w:r>
        <w:t>8</w:t>
      </w:r>
    </w:p>
    <w:p>
      <w:r>
        <w:t>K-;</w:t>
      </w:r>
    </w:p>
    <w:p>
      <w:r>
        <w:t>''''2!</w:t>
      </w:r>
    </w:p>
    <w:p>
      <w:r>
        <w:t>!''''</w:t>
      </w:r>
    </w:p>
    <w:p>
      <w:r>
        <w:t>?8</w:t>
      </w:r>
    </w:p>
    <w:p>
      <w:r>
        <w:t>-</w:t>
      </w:r>
    </w:p>
    <w:p>
      <w:r>
        <w:t>#''''2!6</w:t>
      </w:r>
    </w:p>
    <w:p>
      <w:r>
        <w:t>: 7</w:t>
      </w:r>
    </w:p>
    <w:p>
      <w:r>
        <w:t>-</w:t>
      </w:r>
    </w:p>
    <w:p>
      <w:r>
        <w:t>88 -*8</w:t>
      </w:r>
    </w:p>
    <w:p>
      <w:r>
        <w:t>8 6. 7 -</w:t>
      </w:r>
    </w:p>
    <w:p>
      <w:r>
        <w:t>- 8</w:t>
      </w:r>
    </w:p>
    <w:p>
      <w:r>
        <w:t>4</w:t>
        <w:tab/>
        <w:t>* 7</w:t>
      </w:r>
    </w:p>
    <w:p>
      <w:r>
        <w:t>-</w:t>
        <w:tab/>
        <w:t>8</w:t>
      </w:r>
    </w:p>
    <w:p>
      <w:r>
        <w:t>C --@;</w:t>
      </w:r>
    </w:p>
    <w:p>
      <w:r>
        <w:t>8 - 8</w:t>
      </w:r>
    </w:p>
    <w:p>
      <w:r>
        <w:t>- 886 # ??7 -</w:t>
      </w:r>
    </w:p>
    <w:p>
      <w:r>
        <w:t>K- ; H</w:t>
      </w:r>
    </w:p>
    <w:p>
      <w:r>
        <w:t>H- H - -</w:t>
      </w:r>
    </w:p>
    <w:p>
      <w:r>
        <w:t>4</w:t>
        <w:tab/>
        <w:t>* 7</w:t>
      </w:r>
    </w:p>
    <w:p>
      <w:r>
        <w:t>8- - . ?8*</w:t>
      </w:r>
    </w:p>
    <w:p>
      <w:r>
        <w:t>-C8</w:t>
      </w:r>
    </w:p>
    <w:p>
      <w:r>
        <w:t>H</w:t>
      </w:r>
    </w:p>
    <w:p>
      <w:r>
        <w:t>-</w:t>
      </w:r>
    </w:p>
    <w:p>
      <w:r>
        <w:t>H8</w:t>
      </w:r>
    </w:p>
    <w:p>
      <w:r>
        <w:t>#''''2!6</w:t>
      </w:r>
    </w:p>
    <w:p>
      <w:r>
        <w:t>" --7 -</w:t>
      </w:r>
    </w:p>
    <w:p>
      <w:r>
        <w:t>HB7</w:t>
      </w:r>
    </w:p>
    <w:p>
      <w:r>
        <w:t>@</w:t>
      </w:r>
    </w:p>
    <w:p>
      <w:r>
        <w:t>H -7 H*</w:t>
      </w:r>
    </w:p>
    <w:p>
      <w:r>
        <w:t>8</w:t>
      </w:r>
    </w:p>
    <w:p>
      <w:r>
        <w:t>? S #''''2!</w:t>
      </w:r>
    </w:p>
    <w:p>
      <w:r>
        <w:t>K 7 &amp;'''' *</w:t>
      </w:r>
    </w:p>
    <w:p>
      <w:r>
        <w:t>-</w:t>
      </w:r>
    </w:p>
    <w:p>
      <w:r>
        <w:t>?6 3A.566 :-</w:t>
      </w:r>
    </w:p>
    <w:p>
      <w:r>
        <w:t>8 -</w:t>
      </w:r>
    </w:p>
    <w:p>
      <w:r>
        <w:t>S - - &lt;</w:t>
      </w:r>
    </w:p>
    <w:p>
      <w:r>
        <w:t>- 8</w:t>
      </w:r>
    </w:p>
    <w:p>
      <w:r>
        <w:t>?6 .A.556</w:t>
      </w:r>
    </w:p>
    <w:p>
      <w:r>
        <w:t>-</w:t>
      </w:r>
    </w:p>
    <w:p>
      <w:r>
        <w:t>-</w:t>
      </w:r>
    </w:p>
    <w:p>
      <w:r>
        <w:t>*</w:t>
      </w:r>
    </w:p>
    <w:p>
      <w:r>
        <w:t>- 88 I</w:t>
      </w:r>
    </w:p>
    <w:p>
      <w:r>
        <w:t>5J</w:t>
      </w:r>
    </w:p>
    <w:p>
      <w:r>
        <w:t>H</w:t>
      </w:r>
    </w:p>
    <w:p>
      <w:r>
        <w:t>* @ - C@ 86 $ - -</w:t>
      </w:r>
    </w:p>
    <w:p>
      <w:r>
        <w:t>* 88 ;</w:t>
        <w:tab/>
        <w:t>8</w:t>
      </w:r>
    </w:p>
    <w:p>
      <w:r>
        <w:t>8</w:t>
      </w:r>
    </w:p>
    <w:p>
      <w:r>
        <w:t>- 6 ! H - -*8 -</w:t>
      </w:r>
    </w:p>
    <w:p>
      <w:r>
        <w:t>-</w:t>
      </w:r>
    </w:p>
    <w:p>
      <w:r>
        <w:t>B</w:t>
      </w:r>
    </w:p>
    <w:p>
      <w:r>
        <w:t>8</w:t>
      </w:r>
    </w:p>
    <w:p>
      <w:r>
        <w:t>5557 -</w:t>
      </w:r>
    </w:p>
    <w:p>
      <w:r>
        <w:t>*-</w:t>
      </w:r>
    </w:p>
    <w:p>
      <w:r>
        <w:t>* ? K-;6 $ ?</w:t>
      </w:r>
    </w:p>
    <w:p>
      <w:r>
        <w:t>8*</w:t>
      </w:r>
    </w:p>
    <w:p>
      <w:r>
        <w:t>8-8 -</w:t>
      </w:r>
    </w:p>
    <w:p>
      <w:r>
        <w:t>*B</w:t>
      </w:r>
    </w:p>
    <w:p>
      <w:r>
        <w:t>@ -@</w:t>
      </w:r>
    </w:p>
    <w:p>
      <w:r>
        <w:t>-</w:t>
        <w:tab/>
        <w:t>86</w:t>
      </w:r>
    </w:p>
    <w:p>
      <w:r>
        <w:t>7</w:t>
      </w:r>
    </w:p>
    <w:p>
      <w:r>
        <w:t>- - -</w:t>
      </w:r>
    </w:p>
    <w:p>
      <w:r>
        <w:t>?8</w:t>
      </w:r>
    </w:p>
    <w:p>
      <w:r>
        <w:t>?8 -</w:t>
      </w:r>
    </w:p>
    <w:p>
      <w:r>
        <w:t>8*</w:t>
      </w:r>
    </w:p>
    <w:p>
      <w:r>
        <w:t>-</w:t>
      </w:r>
    </w:p>
    <w:p>
      <w:r>
        <w:t>7</w:t>
      </w:r>
    </w:p>
    <w:p>
      <w:r>
        <w:t>7 @ * 8-8 -</w:t>
      </w:r>
    </w:p>
    <w:p>
      <w:r>
        <w:t>-</w:t>
        <w:tab/>
        <w:t>8</w:t>
      </w:r>
    </w:p>
    <w:p>
      <w:r>
        <w:t>C --@;7 --</w:t>
      </w:r>
    </w:p>
    <w:p>
      <w:r>
        <w:t>88</w:t>
      </w:r>
    </w:p>
    <w:p>
      <w:r>
        <w:t>;</w:t>
      </w:r>
    </w:p>
    <w:p>
      <w:r>
        <w:t>7</w:t>
      </w:r>
    </w:p>
    <w:p>
      <w:r>
        <w:t>&lt;-</w:t>
      </w:r>
    </w:p>
    <w:p>
      <w:r>
        <w:t>- 7 B</w:t>
      </w:r>
    </w:p>
    <w:p>
      <w:r>
        <w:t>-</w:t>
      </w:r>
    </w:p>
    <w:p>
      <w:r>
        <w:t>-</w:t>
      </w:r>
    </w:p>
    <w:p>
      <w:r>
        <w:rPr>
          <w:b/>
        </w:rPr>
        <w:t>E. 15</w:t>
      </w:r>
    </w:p>
    <w:p>
      <w:r>
        <w:t>!""#$</w:t>
      </w:r>
    </w:p>
    <w:p>
      <w:r>
        <w:t>-C6 $ -</w:t>
      </w:r>
    </w:p>
    <w:p>
      <w:r>
        <w:t>C 8 8-87 H ; 7 -- *-</w:t>
      </w:r>
    </w:p>
    <w:p>
      <w:r>
        <w:t>I -</w:t>
        <w:tab/>
        <w:t>8</w:t>
      </w:r>
    </w:p>
    <w:p>
      <w:r>
        <w:t>I</w:t>
      </w:r>
    </w:p>
    <w:p>
      <w:r>
        <w:t>C --@; * @ C -C</w:t>
      </w:r>
    </w:p>
    <w:p>
      <w:r>
        <w:t>-K</w:t>
      </w:r>
    </w:p>
    <w:p>
      <w:r>
        <w:t>- 8</w:t>
        <w:tab/>
        <w:t>6 !</w:t>
      </w:r>
    </w:p>
    <w:p>
      <w:r>
        <w:t>-</w:t>
      </w:r>
    </w:p>
    <w:p>
      <w:r>
        <w:t>-</w:t>
      </w:r>
    </w:p>
    <w:p>
      <w:r>
        <w:t>87 ?</w:t>
      </w:r>
    </w:p>
    <w:p>
      <w:r>
        <w:t>H</w:t>
      </w:r>
    </w:p>
    <w:p>
      <w:r>
        <w:t>-</w:t>
      </w:r>
    </w:p>
    <w:p>
      <w:r>
        <w:t>?8*</w:t>
      </w:r>
    </w:p>
    <w:p>
      <w:r>
        <w:t>D @ .E 8 H - ;</w:t>
      </w:r>
    </w:p>
    <w:p>
      <w:r>
        <w:t>- - 5 ?8*7</w:t>
      </w:r>
    </w:p>
    <w:p>
      <w:r>
        <w:t>- 88</w:t>
      </w:r>
    </w:p>
    <w:p>
      <w:r>
        <w:t>- -</w:t>
        <w:tab/>
        <w:t>6</w:t>
      </w:r>
    </w:p>
    <w:p>
      <w:r>
        <w:t>7 -</w:t>
      </w:r>
    </w:p>
    <w:p>
      <w:r>
        <w:t>-</w:t>
      </w:r>
    </w:p>
    <w:p>
      <w:r>
        <w:t>- K</w:t>
        <w:tab/>
        <w:t>-7 @ H - -</w:t>
      </w:r>
    </w:p>
    <w:p>
      <w:r>
        <w:t>?</w:t>
      </w:r>
    </w:p>
    <w:p>
      <w:r>
        <w:t>-</w:t>
      </w:r>
    </w:p>
    <w:p>
      <w:r>
        <w:t>8 8?</w:t>
        <w:tab/>
        <w:t>* 7</w:t>
      </w:r>
    </w:p>
    <w:p>
      <w:r>
        <w:t>-</w:t>
        <w:tab/>
        <w:t>8 *</w:t>
      </w:r>
    </w:p>
    <w:p>
      <w:r>
        <w:t>4 ?</w:t>
      </w:r>
    </w:p>
    <w:p>
      <w:r>
        <w:t>8-</w:t>
      </w:r>
    </w:p>
    <w:p>
      <w:r>
        <w:t>* ?? 86 $ 4;</w:t>
      </w:r>
    </w:p>
    <w:p>
      <w:r>
        <w:t>8;- ?8</w:t>
      </w:r>
    </w:p>
    <w:p>
      <w:r>
        <w:t>6</w:t>
      </w:r>
    </w:p>
    <w:p>
      <w:r>
        <w:t>6.</w:t>
      </w:r>
    </w:p>
    <w:p>
      <w:r>
        <w:t>!</w:t>
      </w:r>
    </w:p>
    <w:p>
      <w:r>
        <w:t>-6 3K -6</w:t>
      </w:r>
    </w:p>
    <w:p>
      <w:r>
        <w:t>7</w:t>
      </w:r>
    </w:p>
    <w:p>
      <w:r>
        <w:t>- 4 ?</w:t>
      </w:r>
    </w:p>
    <w:p>
      <w:r>
        <w:t>- 8- 8</w:t>
      </w:r>
    </w:p>
    <w:p>
      <w:r>
        <w:t>K*</w:t>
      </w:r>
    </w:p>
    <w:p>
      <w:r>
        <w:t>-</w:t>
      </w:r>
    </w:p>
    <w:p>
      <w:r>
        <w:t>7 --</w:t>
      </w:r>
    </w:p>
    <w:p>
      <w:r>
        <w:t>8 8;- - ; 87</w:t>
      </w:r>
    </w:p>
    <w:p>
      <w:r>
        <w:t>- 8 8-</w:t>
      </w:r>
    </w:p>
    <w:p>
      <w:r>
        <w:t>*-6</w:t>
      </w:r>
    </w:p>
    <w:p>
      <w:r>
        <w:t>2- -A- / -6</w:t>
      </w:r>
    </w:p>
    <w:p>
      <w:r>
        <w:t>7 -</w:t>
      </w:r>
    </w:p>
    <w:p>
      <w:r>
        <w:t>H 8- K* -</w:t>
      </w:r>
    </w:p>
    <w:p>
      <w:r>
        <w:t>* I -A</w:t>
      </w:r>
    </w:p>
    <w:p>
      <w:r>
        <w:t>86 $A</w:t>
        <w:tab/>
        <w:tab/>
        <w:t>8</w:t>
      </w:r>
    </w:p>
    <w:p>
      <w:r>
        <w:t>?C8</w:t>
      </w:r>
    </w:p>
    <w:p>
      <w:r>
        <w:t>- 4;7</w:t>
      </w:r>
    </w:p>
    <w:p>
      <w:r>
        <w:t>- 7 ?7 --</w:t>
      </w:r>
    </w:p>
    <w:p>
      <w:r>
        <w:t>8 -</w:t>
      </w:r>
    </w:p>
    <w:p>
      <w:r>
        <w:t>I C</w:t>
      </w:r>
    </w:p>
    <w:p>
      <w:r>
        <w:t>-</w:t>
      </w:r>
    </w:p>
    <w:p>
      <w:r>
        <w:t>*-- D6 / -6</w:t>
      </w:r>
    </w:p>
    <w:p>
      <w:r>
        <w:t>G ==</w:t>
      </w:r>
    </w:p>
    <w:p>
      <w:r>
        <w:t>:: /E6</w:t>
      </w:r>
    </w:p>
    <w:p>
      <w:r>
        <w:t>$ 8 8* C - /</w:t>
      </w:r>
    </w:p>
    <w:p>
      <w:r>
        <w:t>3 -6</w:t>
      </w:r>
    </w:p>
    <w:p>
      <w:r>
        <w:t>K- ?</w:t>
        <w:tab/>
        <w:t>-87 *</w:t>
      </w:r>
    </w:p>
    <w:p>
      <w:r>
        <w:t>8</w:t>
      </w:r>
    </w:p>
    <w:p>
      <w:r>
        <w:t>I</w:t>
      </w:r>
    </w:p>
    <w:p>
      <w:r>
        <w:t>H * 88 8</w:t>
      </w:r>
    </w:p>
    <w:p>
      <w:r>
        <w:t>-A!&amp;=</w:t>
      </w:r>
    </w:p>
    <w:p>
      <w:r>
        <w:t>:: .36 $ ?</w:t>
        <w:tab/>
        <w:t>-8</w:t>
      </w:r>
    </w:p>
    <w:p>
      <w:r>
        <w:t>8</w:t>
      </w:r>
    </w:p>
    <w:p>
      <w:r>
        <w:t>-A</w:t>
        <w:tab/>
        <w:tab/>
        <w:t>8 8-</w:t>
      </w:r>
    </w:p>
    <w:p>
      <w:r>
        <w:t>B -8</w:t>
      </w:r>
    </w:p>
    <w:p>
      <w:r>
        <w:t>- -8;-</w:t>
      </w:r>
    </w:p>
    <w:p>
      <w:r>
        <w:t>- 8; D</w:t>
        <w:tab/>
        <w:tab/>
        <w:t>8EG -- 8-</w:t>
      </w:r>
    </w:p>
    <w:p>
      <w:r>
        <w:t>? H</w:t>
      </w:r>
    </w:p>
    <w:p>
      <w:r>
        <w:t>8</w:t>
      </w:r>
    </w:p>
    <w:p>
      <w:r>
        <w:t>*8</w:t>
      </w:r>
    </w:p>
    <w:p>
      <w:r>
        <w:t>I -A#7</w:t>
      </w:r>
    </w:p>
    <w:p>
      <w:r>
        <w:t>8</w:t>
        <w:tab/>
        <w:t>-7</w:t>
      </w:r>
    </w:p>
    <w:p>
      <w:r>
        <w:t>I - * --B6 7 -A</w:t>
        <w:tab/>
        <w:tab/>
        <w:t>8</w:t>
      </w:r>
    </w:p>
    <w:p>
      <w:r>
        <w:t>8</w:t>
      </w:r>
    </w:p>
    <w:p>
      <w:r>
        <w:t>;</w:t>
        <w:tab/>
        <w:t>8B</w:t>
      </w:r>
    </w:p>
    <w:p>
      <w:r>
        <w:t>-H7</w:t>
      </w:r>
    </w:p>
    <w:p>
      <w:r>
        <w:t>--</w:t>
      </w:r>
    </w:p>
    <w:p>
      <w:r>
        <w:t>B</w:t>
      </w:r>
    </w:p>
    <w:p>
      <w:r>
        <w:t>- *</w:t>
      </w:r>
    </w:p>
    <w:p>
      <w:r>
        <w:t>K</w:t>
      </w:r>
    </w:p>
    <w:p>
      <w:r>
        <w:t>*</w:t>
      </w:r>
    </w:p>
    <w:p>
      <w:r>
        <w:t>;G *B</w:t>
      </w:r>
    </w:p>
    <w:p>
      <w:r>
        <w:t>@</w:t>
      </w:r>
    </w:p>
    <w:p>
      <w:r>
        <w:t>;</w:t>
        <w:tab/>
        <w:t>7 -- A I -</w:t>
      </w:r>
    </w:p>
    <w:p>
      <w:r>
        <w:t>*</w:t>
        <w:tab/>
        <w:tab/>
        <w:tab/>
        <w:t>--6 $ 4;</w:t>
      </w:r>
    </w:p>
    <w:p>
      <w:r>
        <w:t>- ?C</w:t>
      </w:r>
    </w:p>
    <w:p>
      <w:r>
        <w:t>8H8 D6</w:t>
      </w:r>
    </w:p>
    <w:p>
      <w:r>
        <w:t>E6 @ - H - - -</w:t>
      </w:r>
    </w:p>
    <w:p>
      <w:r>
        <w:t>- 7 -</w:t>
      </w:r>
    </w:p>
    <w:p>
      <w:r>
        <w:t>? K</w:t>
      </w:r>
    </w:p>
    <w:p>
      <w:r>
        <w:t>?? 8</w:t>
        <w:tab/>
        <w:t>H</w:t>
      </w:r>
    </w:p>
    <w:p>
      <w:r>
        <w:t>-</w:t>
        <w:tab/>
        <w:tab/>
        <w:t>7 H * ;;* - 8H</w:t>
      </w:r>
    </w:p>
    <w:p>
      <w:r>
        <w:t>-A 8 C</w:t>
      </w:r>
    </w:p>
    <w:p>
      <w:r>
        <w:rPr>
          <w:b/>
        </w:rPr>
        <w:t>E. 16</w:t>
      </w:r>
    </w:p>
    <w:p>
      <w:r>
        <w:t>!""#$</w:t>
      </w:r>
    </w:p>
    <w:p>
      <w:r>
        <w:t>- -8</w:t>
      </w:r>
    </w:p>
    <w:p>
      <w:r>
        <w:t>*--</w:t>
      </w:r>
    </w:p>
    <w:p>
      <w:r>
        <w:t>8-8</w:t>
        <w:tab/>
        <w:t>7 - 8</w:t>
      </w:r>
    </w:p>
    <w:p>
      <w:r>
        <w:t>*-7 -AN;</w:t>
      </w:r>
    </w:p>
    <w:p>
      <w:r>
        <w:t>*--7</w:t>
      </w:r>
    </w:p>
    <w:p>
      <w:r>
        <w:t>-7</w:t>
      </w:r>
    </w:p>
    <w:p>
      <w:r>
        <w:t>8 ?</w:t>
        <w:tab/>
        <w:tab/>
        <w:t>-- D2</w:t>
      </w:r>
    </w:p>
    <w:p>
      <w:r>
        <w:t>5G !&amp;=</w:t>
      </w:r>
    </w:p>
    <w:p>
      <w:r>
        <w:t>::: G 2 . 6 5G !&amp;=</w:t>
      </w:r>
    </w:p>
    <w:p>
      <w:r>
        <w:t>K-8</w:t>
      </w:r>
    </w:p>
    <w:p>
      <w:r>
        <w:t>M 3</w:t>
      </w:r>
    </w:p>
    <w:p>
      <w:r>
        <w:t>-</w:t>
      </w:r>
    </w:p>
    <w:p>
      <w:r>
        <w:t>6./E6 # 8*</w:t>
        <w:tab/>
        <w:t>7 I -A6 / -6</w:t>
      </w:r>
    </w:p>
    <w:p>
      <w:r>
        <w:t>? 7 - ;</w:t>
        <w:tab/>
        <w:t>8B H - *</w:t>
      </w:r>
    </w:p>
    <w:p>
      <w:r>
        <w:t>;8</w:t>
      </w:r>
    </w:p>
    <w:p>
      <w:r>
        <w:t>C; I</w:t>
      </w:r>
    </w:p>
    <w:p>
      <w:r>
        <w:t>7 - -8;-</w:t>
      </w:r>
    </w:p>
    <w:p>
      <w:r>
        <w:t>-8 * -</w:t>
      </w:r>
    </w:p>
    <w:p>
      <w:r>
        <w:t>*--</w:t>
      </w:r>
    </w:p>
    <w:p>
      <w:r>
        <w:t>8- - 8</w:t>
      </w:r>
    </w:p>
    <w:p>
      <w:r>
        <w:t>84 8- A</w:t>
      </w:r>
    </w:p>
    <w:p>
      <w:r>
        <w:t>H - @ K?</w:t>
      </w:r>
    </w:p>
    <w:p>
      <w:r>
        <w:t>;8G</w:t>
      </w:r>
    </w:p>
    <w:p>
      <w:r>
        <w:t>HA-</w:t>
      </w:r>
    </w:p>
    <w:p>
      <w:r>
        <w:t>*-7</w:t>
      </w:r>
    </w:p>
    <w:p>
      <w:r>
        <w:t>-I7 B - 4;</w:t>
      </w:r>
    </w:p>
    <w:p>
      <w:r>
        <w:t>8</w:t>
        <w:tab/>
        <w:t>7 -</w:t>
      </w:r>
    </w:p>
    <w:p>
      <w:r>
        <w:t>- ?C</w:t>
      </w:r>
    </w:p>
    <w:p>
      <w:r>
        <w:t>-A</w:t>
        <w:tab/>
        <w:tab/>
        <w:t>87 -</w:t>
      </w:r>
    </w:p>
    <w:p>
      <w:r>
        <w:t>8</w:t>
        <w:tab/>
        <w:t>H</w:t>
      </w:r>
    </w:p>
    <w:p>
      <w:r>
        <w:t>7 - H7 88</w:t>
        <w:tab/>
        <w:t>7 - *C 8 D==</w:t>
      </w:r>
    </w:p>
    <w:p>
      <w:r>
        <w:t>:: /E</w:t>
      </w:r>
    </w:p>
    <w:p>
      <w:r>
        <w:t>? C 8</w:t>
      </w:r>
    </w:p>
    <w:p>
      <w:r>
        <w:t>- ?</w:t>
      </w:r>
    </w:p>
    <w:p>
      <w:r>
        <w:t>D2</w:t>
      </w:r>
    </w:p>
    <w:p>
      <w:r>
        <w:t>G!&amp;=</w:t>
      </w:r>
    </w:p>
    <w:p>
      <w:r>
        <w:t>::: E6</w:t>
      </w:r>
    </w:p>
    <w:p>
      <w:r>
        <w:t>36 # - @7 - -</w:t>
      </w:r>
    </w:p>
    <w:p>
      <w:r>
        <w:t>K</w:t>
        <w:tab/>
        <w:t>-</w:t>
      </w:r>
    </w:p>
    <w:p>
      <w:r>
        <w:t>-* 8 I * I -</w:t>
        <w:tab/>
        <w:t>8</w:t>
      </w:r>
    </w:p>
    <w:p>
      <w:r>
        <w:t>8 I - ? ?</w:t>
        <w:tab/>
        <w:t>8</w:t>
      </w:r>
    </w:p>
    <w:p>
      <w:r>
        <w:t>-6 /</w:t>
      </w:r>
    </w:p>
    <w:p>
      <w:r>
        <w:t>-6 3K 6</w:t>
      </w:r>
    </w:p>
    <w:p>
      <w:r>
        <w:t>7 - - 4 7 - &lt;</w:t>
      </w:r>
    </w:p>
    <w:p>
      <w:r>
        <w:t>- K-</w:t>
      </w:r>
    </w:p>
    <w:p>
      <w:r>
        <w:t>8</w:t>
      </w:r>
    </w:p>
    <w:p>
      <w:r>
        <w:t>;8 K?</w:t>
      </w:r>
    </w:p>
    <w:p>
      <w:r>
        <w:t>- 8 4?86 &amp;?7</w:t>
      </w:r>
    </w:p>
    <w:p>
      <w:r>
        <w:t>H</w:t>
      </w:r>
    </w:p>
    <w:p>
      <w:r>
        <w:t>7 - ;</w:t>
      </w:r>
    </w:p>
    <w:p>
      <w:r>
        <w:t>-</w:t>
        <w:tab/>
        <w:tab/>
        <w:t>8 K8</w:t>
      </w:r>
    </w:p>
    <w:p>
      <w:r>
        <w:t>-6 3 -6</w:t>
      </w:r>
    </w:p>
    <w:p>
      <w:r>
        <w:t>6</w:t>
      </w:r>
    </w:p>
    <w:p>
      <w:r>
        <w:t># -</w:t>
        <w:tab/>
        <w:t>7 - K</w:t>
        <w:tab/>
        <w:t>-</w:t>
      </w:r>
    </w:p>
    <w:p>
      <w:r>
        <w:t>8 - - I * I -</w:t>
        <w:tab/>
        <w:t>8</w:t>
      </w:r>
    </w:p>
    <w:p>
      <w:r>
        <w:t>8</w:t>
      </w:r>
    </w:p>
    <w:p>
      <w:r>
        <w:t>- K? K8</w:t>
      </w:r>
    </w:p>
    <w:p>
      <w:r>
        <w:t>-6 / 7</w:t>
      </w:r>
    </w:p>
    <w:p>
      <w:r>
        <w:t>; 8B ?</w:t>
        <w:tab/>
        <w:t>8</w:t>
      </w:r>
    </w:p>
    <w:p>
      <w:r>
        <w:t>-6 3K 6</w:t>
      </w:r>
    </w:p>
    <w:p>
      <w:r>
        <w:t>8 - -</w:t>
      </w:r>
    </w:p>
    <w:p>
      <w:r>
        <w:t>K-6</w:t>
      </w:r>
    </w:p>
    <w:p>
      <w:r>
        <w:t>- 8 @ 8-</w:t>
      </w:r>
    </w:p>
    <w:p>
      <w:r>
        <w:t>B</w:t>
      </w:r>
    </w:p>
    <w:p>
      <w:r>
        <w:t>- *--</w:t>
      </w:r>
    </w:p>
    <w:p>
      <w:r>
        <w:t>8*-</w:t>
      </w:r>
    </w:p>
    <w:p>
      <w:r>
        <w:t>@ K?</w:t>
      </w:r>
    </w:p>
    <w:p>
      <w:r>
        <w:t>- @ 8-</w:t>
      </w:r>
    </w:p>
    <w:p>
      <w:r>
        <w:t>D!</w:t>
      </w:r>
    </w:p>
    <w:p>
      <w:r>
        <w:t>6 5 X !&amp;=</w:t>
      </w:r>
    </w:p>
    <w:p>
      <w:r>
        <w:t>K-8</w:t>
      </w:r>
    </w:p>
    <w:p>
      <w:r>
        <w:t>3 *- E6</w:t>
      </w:r>
    </w:p>
    <w:p>
      <w:r>
        <w:t>I 4</w:t>
      </w:r>
    </w:p>
    <w:p>
      <w:r>
        <w:t>H -</w:t>
      </w:r>
    </w:p>
    <w:p>
      <w:r>
        <w:t>4;</w:t>
      </w:r>
    </w:p>
    <w:p>
      <w:r>
        <w:t>8 #''''2! I * I -</w:t>
        <w:tab/>
        <w:t>87</w:t>
      </w:r>
    </w:p>
    <w:p>
      <w:r>
        <w:t>8</w:t>
      </w:r>
    </w:p>
    <w:p>
      <w:r>
        <w:t>?6 .A.5567 8H*- I</w:t>
      </w:r>
    </w:p>
    <w:p>
      <w:r>
        <w:t>-</w:t>
      </w:r>
    </w:p>
    <w:p>
      <w:r>
        <w:t>- K?7</w:t>
      </w:r>
    </w:p>
    <w:p>
      <w:r>
        <w:t>;</w:t>
        <w:tab/>
        <w:t>8B</w:t>
      </w:r>
    </w:p>
    <w:p>
      <w:r>
        <w:t>?6A..6.57</w:t>
      </w:r>
    </w:p>
    <w:p>
      <w:r>
        <w:t>-</w:t>
      </w:r>
    </w:p>
    <w:p>
      <w:r>
        <w:t>?6 A556 I</w:t>
      </w:r>
    </w:p>
    <w:p>
      <w:r>
        <w:t>- ??8</w:t>
      </w:r>
    </w:p>
    <w:p>
      <w:r>
        <w:t>8-</w:t>
      </w:r>
    </w:p>
    <w:p>
      <w:r>
        <w:t>;87 ?6 /6357 I</w:t>
      </w:r>
    </w:p>
    <w:p>
      <w:r>
        <w:t>*</w:t>
        <w:tab/>
        <w:t>7</w:t>
      </w:r>
    </w:p>
    <w:p>
      <w:r>
        <w:t>?6 A.67 I</w:t>
      </w:r>
    </w:p>
    <w:p>
      <w:r>
        <w:t>@ -</w:t>
      </w:r>
    </w:p>
    <w:p>
      <w:r>
        <w:t>-</w:t>
      </w:r>
    </w:p>
    <w:p>
      <w:r>
        <w:t>--6 $</w:t>
      </w:r>
    </w:p>
    <w:p>
      <w:r>
        <w:t>- ?</w:t>
      </w:r>
    </w:p>
    <w:p>
      <w:r>
        <w:t>- 4;</w:t>
      </w:r>
    </w:p>
    <w:p>
      <w:r>
        <w:t>6</w:t>
      </w:r>
    </w:p>
    <w:p>
      <w:r>
        <w:rPr>
          <w:b/>
        </w:rPr>
        <w:t>E. 17</w:t>
      </w:r>
    </w:p>
    <w:p>
      <w:r>
        <w:t>!""#$</w:t>
      </w:r>
    </w:p>
    <w:p>
      <w:r>
        <w:t>:::6</w:t>
      </w:r>
    </w:p>
    <w:p>
      <w:r>
        <w:t>6 !</w:t>
      </w:r>
    </w:p>
    <w:p>
      <w:r>
        <w:t>-6 3 -6</w:t>
      </w:r>
    </w:p>
    <w:p>
      <w:r>
        <w:t>7 - -&lt; K</w:t>
      </w:r>
    </w:p>
    <w:p>
      <w:r>
        <w:t>*--</w:t>
      </w:r>
    </w:p>
    <w:p>
      <w:r>
        <w:t>- ? 8</w:t>
      </w:r>
    </w:p>
    <w:p>
      <w:r>
        <w:t>-C8</w:t>
      </w:r>
    </w:p>
    <w:p>
      <w:r>
        <w:t>*- 7 -H - *--</w:t>
      </w:r>
    </w:p>
    <w:p>
      <w:r>
        <w:t>8</w:t>
      </w:r>
    </w:p>
    <w:p>
      <w:r>
        <w:t>-</w:t>
      </w:r>
    </w:p>
    <w:p>
      <w:r>
        <w:t>*-7 - 8 8</w:t>
      </w:r>
    </w:p>
    <w:p>
      <w:r>
        <w:t>6</w:t>
      </w:r>
    </w:p>
    <w:p>
      <w:r>
        <w:t>!C</w:t>
      </w:r>
    </w:p>
    <w:p>
      <w:r>
        <w:t>-6 3K -6</w:t>
      </w:r>
    </w:p>
    <w:p>
      <w:r>
        <w:t>7</w:t>
      </w:r>
    </w:p>
    <w:p>
      <w:r>
        <w:t>* - -&lt;7 - *-- -</w:t>
      </w:r>
    </w:p>
    <w:p>
      <w:r>
        <w:t>*8- I</w:t>
      </w:r>
    </w:p>
    <w:p>
      <w:r>
        <w:t>*8- I</w:t>
      </w:r>
    </w:p>
    <w:p>
      <w:r>
        <w:t>I</w:t>
      </w:r>
    </w:p>
    <w:p>
      <w:r>
        <w:t>- -&lt;7 -</w:t>
      </w:r>
    </w:p>
    <w:p>
      <w:r>
        <w:t>K</w:t>
      </w:r>
    </w:p>
    <w:p>
      <w:r>
        <w:t>?</w:t>
      </w:r>
    </w:p>
    <w:p>
      <w:r>
        <w:t>;</w:t>
      </w:r>
    </w:p>
    <w:p>
      <w:r>
        <w:t>7</w:t>
      </w:r>
    </w:p>
    <w:p>
      <w:r>
        <w:t>-</w:t>
      </w:r>
    </w:p>
    <w:p>
      <w:r>
        <w:t>L - *8-</w:t>
      </w:r>
    </w:p>
    <w:p>
      <w:r>
        <w:t>I -C8</w:t>
      </w:r>
    </w:p>
    <w:p>
      <w:r>
        <w:t>6</w:t>
      </w:r>
    </w:p>
    <w:p>
      <w:r>
        <w:t>6 # - @7 - -</w:t>
      </w:r>
    </w:p>
    <w:p>
      <w:r>
        <w:t>K</w:t>
        <w:tab/>
        <w:t>-</w:t>
      </w:r>
    </w:p>
    <w:p>
      <w:r>
        <w:t>-* 8 I K I -</w:t>
        <w:tab/>
        <w:t>8 *</w:t>
      </w:r>
    </w:p>
    <w:p>
      <w:r>
        <w:t>I</w:t>
      </w:r>
    </w:p>
    <w:p>
      <w:r>
        <w:t>?7</w:t>
      </w:r>
    </w:p>
    <w:p>
      <w:r>
        <w:t>C -H - *</w:t>
      </w:r>
    </w:p>
    <w:p>
      <w:r>
        <w:t>-</w:t>
      </w:r>
    </w:p>
    <w:p>
      <w:r>
        <w:t>C -? I H 6</w:t>
      </w:r>
    </w:p>
    <w:p>
      <w:r>
        <w:t>$</w:t>
      </w:r>
    </w:p>
    <w:p>
      <w:r>
        <w:t>- @ H</w:t>
      </w:r>
    </w:p>
    <w:p>
      <w:r>
        <w:t>--8;</w:t>
      </w:r>
    </w:p>
    <w:p>
      <w:r>
        <w:t>- -</w:t>
      </w:r>
    </w:p>
    <w:p>
      <w:r>
        <w:t>8</w:t>
      </w:r>
    </w:p>
    <w:p>
      <w:r>
        <w:t>I -C</w:t>
        <w:tab/>
        <w:t>6</w:t>
      </w:r>
    </w:p>
    <w:p>
      <w:r>
        <w:t># ??7 -</w:t>
      </w:r>
    </w:p>
    <w:p>
      <w:r>
        <w:t>@</w:t>
      </w:r>
    </w:p>
    <w:p>
      <w:r>
        <w:t>H -</w:t>
        <w:tab/>
        <w:t>8</w:t>
      </w:r>
    </w:p>
    <w:p>
      <w:r>
        <w:t>8</w:t>
        <w:tab/>
        <w:t>8</w:t>
      </w:r>
    </w:p>
    <w:p>
      <w:r>
        <w:t>8 8</w:t>
      </w:r>
    </w:p>
    <w:p>
      <w:r>
        <w:t>8</w:t>
      </w:r>
    </w:p>
    <w:p>
      <w:r>
        <w:t>?</w:t>
      </w:r>
    </w:p>
    <w:p>
      <w:r>
        <w:t>- 8- - K D</w:t>
        <w:tab/>
        <w:tab/>
        <w:t>C 7 6 7</w:t>
      </w:r>
    </w:p>
    <w:p>
      <w:r>
        <w:t>3 8E6 :- 8-</w:t>
      </w:r>
    </w:p>
    <w:p>
      <w:r>
        <w:t>? C</w:t>
      </w:r>
    </w:p>
    <w:p>
      <w:r>
        <w:t>??8</w:t>
        <w:tab/>
        <w:t>7 I *</w:t>
      </w:r>
    </w:p>
    <w:p>
      <w:r>
        <w:t>?6 A336.57 I</w:t>
      </w:r>
    </w:p>
    <w:p>
      <w:r>
        <w:t>K</w:t>
      </w:r>
    </w:p>
    <w:p>
      <w:r>
        <w:t>??8</w:t>
      </w:r>
    </w:p>
    <w:p>
      <w:r>
        <w:t>- -</w:t>
      </w:r>
    </w:p>
    <w:p>
      <w:r>
        <w:t>?8* 7</w:t>
      </w:r>
    </w:p>
    <w:p>
      <w:r>
        <w:t>?6 A36.7 I</w:t>
      </w:r>
    </w:p>
    <w:p>
      <w:r>
        <w:t>K</w:t>
      </w:r>
    </w:p>
    <w:p>
      <w:r>
        <w:t>?</w:t>
      </w:r>
    </w:p>
    <w:p>
      <w:r>
        <w:t>6</w:t>
      </w:r>
    </w:p>
    <w:p>
      <w:r>
        <w:t>:- K- H - -</w:t>
      </w:r>
    </w:p>
    <w:p>
      <w:r>
        <w:t>?</w:t>
      </w:r>
    </w:p>
    <w:p>
      <w:r>
        <w:t>8 - - K</w:t>
      </w:r>
    </w:p>
    <w:p>
      <w:r>
        <w:t>? * -</w:t>
      </w:r>
    </w:p>
    <w:p>
      <w:r>
        <w:t>H--</w:t>
      </w:r>
    </w:p>
    <w:p>
      <w:r>
        <w:t>H8</w:t>
      </w:r>
    </w:p>
    <w:p>
      <w:r>
        <w:t>- -</w:t>
      </w:r>
    </w:p>
    <w:p>
      <w:r>
        <w:t>?8*</w:t>
      </w:r>
    </w:p>
    <w:p>
      <w:r>
        <w:t>-</w:t>
        <w:tab/>
        <w:t>8 D</w:t>
        <w:tab/>
        <w:tab/>
        <w:t>C 7 @ 5 8E6</w:t>
      </w:r>
    </w:p>
    <w:p>
      <w:r>
        <w:t>7 -</w:t>
      </w:r>
    </w:p>
    <w:p>
      <w:r>
        <w:t>8 H -</w:t>
      </w:r>
    </w:p>
    <w:p>
      <w:r>
        <w:t>* * H #''''2!</w:t>
      </w:r>
    </w:p>
    <w:p>
      <w:r>
        <w:t>; - ?</w:t>
      </w:r>
    </w:p>
    <w:p>
      <w:r>
        <w:t>*8-7</w:t>
      </w:r>
    </w:p>
    <w:p>
      <w:r>
        <w:t>-7</w:t>
      </w:r>
    </w:p>
    <w:p>
      <w:r>
        <w:t>:2 +</w:t>
      </w:r>
    </w:p>
    <w:p>
      <w:r>
        <w:t>8</w:t>
        <w:tab/>
        <w:tab/>
        <w:t>6</w:t>
      </w:r>
    </w:p>
    <w:p>
      <w:r>
        <w:t>"</w:t>
        <w:tab/>
        <w:t>7 - K</w:t>
        <w:tab/>
        <w:t>- 7 I 4 7 8 - - I * I -</w:t>
        <w:tab/>
        <w:t>8 -</w:t>
      </w:r>
    </w:p>
    <w:p>
      <w:r>
        <w:t>?6 A/65 D ?6 A56357</w:t>
      </w:r>
    </w:p>
    <w:p>
      <w:r>
        <w:t>?</w:t>
      </w:r>
    </w:p>
    <w:p>
      <w:r>
        <w:t>*8- 0; !&amp;&amp;7 ?6 /67</w:t>
      </w:r>
    </w:p>
    <w:p>
      <w:r>
        <w:t>?</w:t>
      </w:r>
    </w:p>
    <w:p>
      <w:r>
        <w:t>*8- 0; + S7</w:t>
      </w:r>
    </w:p>
    <w:p>
      <w:r>
        <w:rPr>
          <w:b/>
        </w:rPr>
        <w:t>E. 18</w:t>
      </w:r>
    </w:p>
    <w:p>
      <w:r>
        <w:t>!""#$</w:t>
      </w:r>
    </w:p>
    <w:p>
      <w:r>
        <w:t>?6 657</w:t>
      </w:r>
    </w:p>
    <w:p>
      <w:r>
        <w:t>C --</w:t>
      </w:r>
    </w:p>
    <w:p>
      <w:r>
        <w:t>?6 6</w:t>
      </w:r>
    </w:p>
    <w:p>
      <w:r>
        <w:t>K :2 +E6</w:t>
      </w:r>
    </w:p>
    <w:p>
      <w:r>
        <w:t>" --7 -</w:t>
      </w:r>
    </w:p>
    <w:p>
      <w:r>
        <w:t>@</w:t>
      </w:r>
    </w:p>
    <w:p>
      <w:r>
        <w:t>H #''''2!</w:t>
      </w:r>
    </w:p>
    <w:p>
      <w:r>
        <w:t>8</w:t>
      </w:r>
    </w:p>
    <w:p>
      <w:r>
        <w:t>-</w:t>
      </w:r>
    </w:p>
    <w:p>
      <w:r>
        <w:t>-</w:t>
        <w:tab/>
        <w:t>8</w:t>
      </w:r>
    </w:p>
    <w:p>
      <w:r>
        <w:t>?8* 7 -</w:t>
      </w:r>
    </w:p>
    <w:p>
      <w:r>
        <w:t>?6 A.556</w:t>
      </w:r>
    </w:p>
    <w:p>
      <w:r>
        <w:t>8- 8</w:t>
      </w:r>
    </w:p>
    <w:p>
      <w:r>
        <w:t>-</w:t>
        <w:tab/>
        <w:t>8</w:t>
      </w:r>
    </w:p>
    <w:p>
      <w:r>
        <w:t>?KH</w:t>
      </w:r>
    </w:p>
    <w:p>
      <w:r>
        <w:t>H7 ?6 .36.57 8 - C</w:t>
      </w:r>
    </w:p>
    <w:p>
      <w:r>
        <w:t>* @</w:t>
      </w:r>
    </w:p>
    <w:p>
      <w:r>
        <w:t>C 8</w:t>
      </w:r>
    </w:p>
    <w:p>
      <w:r>
        <w:t>-</w:t>
        <w:tab/>
        <w:t>87 ?6 /657 I</w:t>
      </w:r>
    </w:p>
    <w:p>
      <w:r>
        <w:t>K</w:t>
      </w:r>
    </w:p>
    <w:p>
      <w:r>
        <w:t>- *</w:t>
      </w:r>
    </w:p>
    <w:p>
      <w:r>
        <w:t>-</w:t>
        <w:tab/>
        <w:t>8</w:t>
      </w:r>
    </w:p>
    <w:p>
      <w:r>
        <w:t>4</w:t>
        <w:tab/>
        <w:t>*</w:t>
      </w:r>
    </w:p>
    <w:p>
      <w:r>
        <w:t>5 4 7</w:t>
      </w:r>
    </w:p>
    <w:p>
      <w:r>
        <w:t>?6 657</w:t>
      </w:r>
    </w:p>
    <w:p>
      <w:r>
        <w:t>??8</w:t>
      </w:r>
    </w:p>
    <w:p>
      <w:r>
        <w:t>&amp;'''' *</w:t>
      </w:r>
    </w:p>
    <w:p>
      <w:r>
        <w:t>*7</w:t>
      </w:r>
    </w:p>
    <w:p>
      <w:r>
        <w:t>- -</w:t>
      </w:r>
    </w:p>
    <w:p>
      <w:r>
        <w:t>?6 A336.56</w:t>
      </w:r>
    </w:p>
    <w:p>
      <w:r>
        <w:t>7 - 8- 8</w:t>
      </w:r>
    </w:p>
    <w:p>
      <w:r>
        <w:t>-</w:t>
        <w:tab/>
        <w:t>8 -* 88</w:t>
      </w:r>
    </w:p>
    <w:p>
      <w:r>
        <w:t>-</w:t>
      </w:r>
    </w:p>
    <w:p>
      <w:r>
        <w:t>&lt;</w:t>
      </w:r>
    </w:p>
    <w:p>
      <w:r>
        <w:t>86</w:t>
      </w:r>
    </w:p>
    <w:p>
      <w:r>
        <w:t>I</w:t>
      </w:r>
    </w:p>
    <w:p>
      <w:r>
        <w:t>H #''''2!</w:t>
      </w:r>
    </w:p>
    <w:p>
      <w:r>
        <w:t>8</w:t>
      </w:r>
    </w:p>
    <w:p>
      <w:r>
        <w:t>-</w:t>
      </w:r>
    </w:p>
    <w:p>
      <w:r>
        <w:t>-&lt;8 - C</w:t>
      </w:r>
    </w:p>
    <w:p>
      <w:r>
        <w:t>?6 A.556</w:t>
      </w:r>
    </w:p>
    <w:p>
      <w:r>
        <w:t>?6 .36.56</w:t>
      </w:r>
    </w:p>
    <w:p>
      <w:r>
        <w:t>O I - 8</w:t>
      </w:r>
    </w:p>
    <w:p>
      <w:r>
        <w:t>?6 /657</w:t>
      </w:r>
    </w:p>
    <w:p>
      <w:r>
        <w:t>K</w:t>
      </w:r>
    </w:p>
    <w:p>
      <w:r>
        <w:t>*7</w:t>
      </w:r>
    </w:p>
    <w:p>
      <w:r>
        <w:t>I</w:t>
      </w:r>
    </w:p>
    <w:p>
      <w:r>
        <w:t>H - -</w:t>
      </w:r>
    </w:p>
    <w:p>
      <w:r>
        <w:t>8</w:t>
      </w:r>
    </w:p>
    <w:p>
      <w:r>
        <w:t>-</w:t>
      </w:r>
    </w:p>
    <w:p>
      <w:r>
        <w:t>-</w:t>
        <w:tab/>
        <w:t>8</w:t>
      </w:r>
    </w:p>
    <w:p>
      <w:r>
        <w:t>6 # ??7</w:t>
      </w:r>
    </w:p>
    <w:p>
      <w:r>
        <w:t>? 8 I - ;</w:t>
      </w:r>
    </w:p>
    <w:p>
      <w:r>
        <w:t>- -&lt; - - 6</w:t>
      </w:r>
    </w:p>
    <w:p>
      <w:r>
        <w:t>#</w:t>
        <w:tab/>
        <w:t>?</w:t>
        <w:tab/>
        <w:t>7</w:t>
      </w:r>
    </w:p>
    <w:p>
      <w:r>
        <w:t>H</w:t>
      </w:r>
    </w:p>
    <w:p>
      <w:r>
        <w:t>-</w:t>
      </w:r>
    </w:p>
    <w:p>
      <w:r>
        <w:t>??8 * -</w:t>
      </w:r>
    </w:p>
    <w:p>
      <w:r>
        <w:t>*</w:t>
      </w:r>
    </w:p>
    <w:p>
      <w:r>
        <w:t>?6 657 -</w:t>
        <w:tab/>
        <w:t>8 -B7 -</w:t>
      </w:r>
    </w:p>
    <w:p>
      <w:r>
        <w:t>-</w:t>
      </w:r>
    </w:p>
    <w:p>
      <w:r>
        <w:t>K</w:t>
        <w:tab/>
        <w:t>-</w:t>
      </w:r>
    </w:p>
    <w:p>
      <w:r>
        <w:t>*- 557</w:t>
      </w:r>
    </w:p>
    <w:p>
      <w:r>
        <w:t>8</w:t>
      </w:r>
    </w:p>
    <w:p>
      <w:r>
        <w:t>?6 556</w:t>
      </w:r>
    </w:p>
    <w:p>
      <w:r>
        <w:t>-</w:t>
      </w:r>
    </w:p>
    <w:p>
      <w:r>
        <w:t>?6 A336.5 H - -&lt; * 8</w:t>
      </w:r>
    </w:p>
    <w:p>
      <w:r>
        <w:t>-</w:t>
      </w:r>
    </w:p>
    <w:p>
      <w:r>
        <w:t>?8* 6</w:t>
      </w:r>
    </w:p>
    <w:p>
      <w:r>
        <w:t>"</w:t>
        <w:tab/>
        <w:t>7</w:t>
      </w:r>
    </w:p>
    <w:p>
      <w:r>
        <w:t>I 4</w:t>
      </w:r>
    </w:p>
    <w:p>
      <w:r>
        <w:t>H - K</w:t>
        <w:tab/>
        <w:t>-</w:t>
      </w:r>
    </w:p>
    <w:p>
      <w:r>
        <w:t>8 #''''2! I K I &amp;'''' -</w:t>
      </w:r>
    </w:p>
    <w:p>
      <w:r>
        <w:t>?6 A336.5 D?6 A336.5 Y</w:t>
      </w:r>
    </w:p>
    <w:p>
      <w:r>
        <w:t>?6 556E6</w:t>
      </w:r>
    </w:p>
    <w:p>
      <w:r>
        <w:t>! *</w:t>
      </w:r>
    </w:p>
    <w:p>
      <w:r>
        <w:t>H 8@7 -</w:t>
      </w:r>
    </w:p>
    <w:p>
      <w:r>
        <w:t>- ? - 4;</w:t>
      </w:r>
    </w:p>
    <w:p>
      <w:r>
        <w:t>6</w:t>
      </w:r>
    </w:p>
    <w:p>
      <w:r>
        <w:t>56 !</w:t>
      </w:r>
    </w:p>
    <w:p>
      <w:r>
        <w:t>-A6 3/ -6</w:t>
      </w:r>
    </w:p>
    <w:p>
      <w:r>
        <w:t>$" - 8</w:t>
      </w:r>
    </w:p>
    <w:p>
      <w:r>
        <w:t>;</w:t>
      </w:r>
    </w:p>
    <w:p>
      <w:r>
        <w:t>- 7 ?</w:t>
      </w:r>
    </w:p>
    <w:p>
      <w:r>
        <w:t>- -6</w:t>
      </w:r>
    </w:p>
    <w:p>
      <w:r>
        <w:t>! -AC</w:t>
      </w:r>
    </w:p>
    <w:p>
      <w:r>
        <w:t>- 887 - 8 A-</w:t>
      </w:r>
    </w:p>
    <w:p>
      <w:r>
        <w:t>8*</w:t>
      </w:r>
    </w:p>
    <w:p>
      <w:r>
        <w:t>- *</w:t>
      </w:r>
    </w:p>
    <w:p>
      <w:r>
        <w:t>8</w:t>
      </w:r>
    </w:p>
    <w:p>
      <w:r>
        <w:t>C ? A*</w:t>
      </w:r>
    </w:p>
    <w:p>
      <w:r>
        <w:rPr>
          <w:b/>
        </w:rPr>
        <w:t>E. 19</w:t>
      </w:r>
    </w:p>
    <w:p>
      <w:r>
        <w:t>!""#$</w:t>
      </w:r>
    </w:p>
    <w:p>
      <w:r>
        <w:t>A</w:t>
      </w:r>
    </w:p>
    <w:p>
      <w:r>
        <w:t>6</w:t>
      </w:r>
    </w:p>
    <w:p>
      <w:r>
        <w:t>- 8-</w:t>
      </w:r>
    </w:p>
    <w:p>
      <w:r>
        <w:t>-</w:t>
      </w:r>
    </w:p>
    <w:p>
      <w:r>
        <w:t>--</w:t>
      </w:r>
    </w:p>
    <w:p>
      <w:r>
        <w:t>@ A-7 - 8</w:t>
      </w:r>
    </w:p>
    <w:p>
      <w:r>
        <w:t>*</w:t>
      </w:r>
    </w:p>
    <w:p>
      <w:r>
        <w:t>C -- D6</w:t>
      </w:r>
    </w:p>
    <w:p>
      <w:r>
        <w:t>$"G !&amp;=</w:t>
      </w:r>
    </w:p>
    <w:p>
      <w:r>
        <w:t>K-8</w:t>
      </w:r>
    </w:p>
    <w:p>
      <w:r>
        <w:t>5 8K</w:t>
      </w:r>
    </w:p>
    <w:p>
      <w:r>
        <w:t>-</w:t>
      </w:r>
    </w:p>
    <w:p>
      <w:r>
        <w:t>26:6 6 !7 ,7</w:t>
      </w:r>
    </w:p>
    <w:p>
      <w:r>
        <w:t>6 16E6 $</w:t>
      </w:r>
    </w:p>
    <w:p>
      <w:r>
        <w:t>?? 8 8 ?? *;8</w:t>
      </w:r>
    </w:p>
    <w:p>
      <w:r>
        <w:t>- C A?? D6</w:t>
      </w:r>
    </w:p>
    <w:p>
      <w:r>
        <w:t>$"</w:t>
      </w:r>
    </w:p>
    <w:p>
      <w:r>
        <w:t>-6</w:t>
      </w:r>
    </w:p>
    <w:p>
      <w:r>
        <w:t>E6</w:t>
      </w:r>
    </w:p>
    <w:p>
      <w:r>
        <w:t>-A A *</w:t>
      </w:r>
    </w:p>
    <w:p>
      <w:r>
        <w:t>87 I</w:t>
      </w:r>
    </w:p>
    <w:p>
      <w:r>
        <w:t>-7</w:t>
      </w:r>
    </w:p>
    <w:p>
      <w:r>
        <w:t>- ?</w:t>
      </w:r>
    </w:p>
    <w:p>
      <w:r>
        <w:t>8- I</w:t>
      </w:r>
    </w:p>
    <w:p>
      <w:r>
        <w:t>; D A!K</w:t>
      </w:r>
    </w:p>
    <w:p>
      <w:r>
        <w:t>2 3 6 .3E6</w:t>
      </w:r>
    </w:p>
    <w:p>
      <w:r>
        <w:t>6 # - @7 -</w:t>
      </w:r>
    </w:p>
    <w:p>
      <w:r>
        <w:t>- 8K</w:t>
      </w:r>
    </w:p>
    <w:p>
      <w:r>
        <w:t>- - H -</w:t>
        <w:tab/>
        <w:t>8</w:t>
      </w:r>
    </w:p>
    <w:p>
      <w:r>
        <w:t>- -</w:t>
      </w:r>
    </w:p>
    <w:p>
      <w:r>
        <w:t>*</w:t>
      </w:r>
    </w:p>
    <w:p>
      <w:r>
        <w:t>8 7 &lt;</w:t>
      </w:r>
    </w:p>
    <w:p>
      <w:r>
        <w:t>C ?</w:t>
      </w:r>
    </w:p>
    <w:p>
      <w:r>
        <w:t>- -6</w:t>
      </w:r>
    </w:p>
    <w:p>
      <w:r>
        <w:t>6 !</w:t>
      </w:r>
    </w:p>
    <w:p>
      <w:r>
        <w:t>-6 3 $"7 -8- -</w:t>
      </w:r>
    </w:p>
    <w:p>
      <w:r>
        <w:t>I - ;</w:t>
      </w:r>
    </w:p>
    <w:p>
      <w:r>
        <w:t>-</w:t>
      </w:r>
    </w:p>
    <w:p>
      <w:r>
        <w:t>H K7 I</w:t>
      </w:r>
    </w:p>
    <w:p>
      <w:r>
        <w:t>H -</w:t>
      </w:r>
    </w:p>
    <w:p>
      <w:r>
        <w:t>-</w:t>
      </w:r>
    </w:p>
    <w:p>
      <w:r>
        <w:t>8 6</w:t>
      </w:r>
    </w:p>
    <w:p>
      <w:r>
        <w:t>6 # - @7 -</w:t>
      </w:r>
    </w:p>
    <w:p>
      <w:r>
        <w:t>A @7</w:t>
      </w:r>
    </w:p>
    <w:p>
      <w:r>
        <w:t>- -</w:t>
        <w:tab/>
        <w:t>;</w:t>
      </w:r>
    </w:p>
    <w:p>
      <w:r>
        <w:t>- 8 4-</w:t>
        <w:tab/>
        <w:tab/>
        <w:t>8</w:t>
      </w:r>
    </w:p>
    <w:p>
      <w:r>
        <w:t>*7 4?</w:t>
      </w:r>
    </w:p>
    <w:p>
      <w:r>
        <w:t>-A8- A - I - ;</w:t>
      </w:r>
    </w:p>
    <w:p>
      <w:r>
        <w:t>#''''2!7</w:t>
      </w:r>
    </w:p>
    <w:p>
      <w:r>
        <w:t>H --</w:t>
      </w:r>
    </w:p>
    <w:p>
      <w:r>
        <w:t>8 I H</w:t>
      </w:r>
    </w:p>
    <w:p>
      <w:r>
        <w:t>8- - 8-* I ?6 5566</w:t>
      </w:r>
    </w:p>
    <w:p>
      <w:r>
        <w:t>!"!</w:t>
      </w:r>
    </w:p>
    <w:p>
      <w:r>
        <w:t>$</w:t>
      </w:r>
    </w:p>
    <w:p>
      <w:r>
        <w:t>A -</w:t>
      </w:r>
    </w:p>
    <w:p>
      <w:r>
        <w:t>A7 ; 7</w:t>
      </w:r>
    </w:p>
    <w:p>
      <w:r>
        <w:t>! - ? (</w:t>
      </w:r>
    </w:p>
    <w:p>
      <w:r>
        <w:t>V -A - 48</w:t>
      </w:r>
    </w:p>
    <w:p>
      <w:r>
        <w:t>#''''2! 2!</w:t>
      </w:r>
    </w:p>
    <w:p>
      <w:r>
        <w:t>- 4;</w:t>
      </w:r>
    </w:p>
    <w:p>
      <w:r>
        <w:t>K</w:t>
        <w:tab/>
        <w:t>-</w:t>
      </w:r>
    </w:p>
    <w:p>
      <w:r>
        <w:t>A</w:t>
      </w:r>
    </w:p>
    <w:p>
      <w:r>
        <w:t>*- 557</w:t>
      </w:r>
    </w:p>
    <w:p>
      <w:r>
        <w:t>-</w:t>
      </w:r>
    </w:p>
    <w:p>
      <w:r>
        <w:t>Y 6</w:t>
      </w:r>
    </w:p>
    <w:p>
      <w:r>
        <w:t>! ? (</w:t>
      </w:r>
    </w:p>
    <w:p>
      <w:r>
        <w:rPr>
          <w:b/>
        </w:rPr>
        <w:t>E. 20</w:t>
      </w:r>
    </w:p>
    <w:p>
      <w:r>
        <w:t>!""#$</w:t>
      </w:r>
    </w:p>
    <w:p>
      <w:r>
        <w:t>? - 4;</w:t>
        <w:tab/>
        <w:t>G</w:t>
      </w:r>
    </w:p>
    <w:p>
      <w:r>
        <w:t>8K -</w:t>
      </w:r>
    </w:p>
    <w:p>
      <w:r>
        <w:t>-</w:t>
        <w:tab/>
        <w:t>G</w:t>
      </w:r>
    </w:p>
    <w:p>
      <w:r>
        <w:t>#''''2! 2! I * I -A# -</w:t>
      </w:r>
    </w:p>
    <w:p>
      <w:r>
        <w:t>?6 556 D</w:t>
      </w:r>
    </w:p>
    <w:p>
      <w:r>
        <w:t>?</w:t>
        <w:tab/>
        <w:t>E I</w:t>
      </w:r>
    </w:p>
    <w:p>
      <w:r>
        <w:t>A8-</w:t>
        <w:tab/>
        <w:t>6</w:t>
      </w:r>
    </w:p>
    <w:p>
      <w:r>
        <w:t>$ ;??</w:t>
      </w:r>
    </w:p>
    <w:p>
      <w:r>
        <w:t>4 $ 8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