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CAPH/99/2005 vom 9. Mai 2005</w:t>
      </w:r>
    </w:p>
    <w:p>
      <w:r>
        <w:t>GE Cour de justice, 2005-05-09, DE</w:t>
      </w:r>
    </w:p>
    <w:p>
      <w:r>
        <w:rPr>
          <w:b/>
        </w:rPr>
        <w:t xml:space="preserve">Quelle: </w:t>
      </w:r>
      <w:r>
        <w:t>https://mcp.opencaselaw.ch/entscheid/ge_gerichte_CAPH_99_2005</w:t>
      </w:r>
    </w:p>
    <w:p>
      <w:r>
        <w:t>FR: GE_GERICHTE CAPH/99/2005 du 9 mai 2005</w:t>
      </w:r>
    </w:p>
    <w:p>
      <w:r>
        <w:t>IT: GE_GERICHTE CAPH/99/2005 del 9 maggio 2005</w:t>
      </w:r>
    </w:p>
    <w:p>
      <w:pPr>
        <w:pStyle w:val="Heading2"/>
      </w:pPr>
      <w:r>
        <w:t>Regeste</w:t>
      </w:r>
    </w:p>
    <w:p>
      <w:r>
        <w:t>Résumé: T est engagé en janvier 1998 par une banque privée, en qualité de gestionnaire. Une première évaluation, menée cinq mois plus tard, indique que ses premiers résulats sont timides. Dans un premier arrêt incident, la Cour admet qu'une gratification avait été garantie à T pour l'année 1998, à condition que celui-ci ait rempli ses objectifs, et donne un délai aux parties pour compléter leur offre de preuve. Malgré cela, aucun témoignage ni aucune pièce ne permet de confirmer les allégations de T quant au contenu des objectifs qui lui auraient été fixés. De plus, T ne prouve pas qu'il aurait atteint ceux-ci; au contraire, bien qu'elle ne contienne pas d'indications chiffées, l'évaluation est propre à forger l'appréciation de la Cour sur le point de savoir si T a rempli ses objectifs, et permet de retenir que tel n'a pas été le cas.</w:t>
      </w:r>
    </w:p>
    <w:p>
      <w:pPr>
        <w:pStyle w:val="Heading2"/>
      </w:pPr>
      <w:r>
        <w:t>Erwägungen</w:t>
      </w:r>
    </w:p>
    <w:p>
      <w:r>
        <w:rPr>
          <w:b/>
        </w:rPr>
        <w:t>E. 2</w:t>
      </w:r>
    </w:p>
    <w:p>
      <w:r>
        <w:t>&amp; &amp;3 "'!$4&amp;+$4</w:t>
      </w:r>
    </w:p>
    <w:p>
      <w:r>
        <w:rPr>
          <w:b/>
        </w:rPr>
        <w:t>E. 5</w:t>
      </w:r>
    </w:p>
    <w:p>
      <w:r>
        <w:t>6</w:t>
      </w:r>
    </w:p>
    <w:p>
      <w:r>
        <w:t>&amp;</w:t>
      </w:r>
    </w:p>
    <w:p>
      <w:r>
        <w:t>78" !</w:t>
      </w:r>
    </w:p>
    <w:p>
      <w:r>
        <w:t>&amp;9 :6,; %"$&amp;&amp;$%5 &lt;3 ,=</w:t>
      </w:r>
    </w:p>
    <w:p>
      <w:r>
        <w:t>&amp;&amp;9 , "%"&amp;$</w:t>
      </w:r>
    </w:p>
    <w:p>
      <w:r>
        <w:t>&gt;/ !$%"%&gt;$5 &lt;3 ,6</w:t>
      </w:r>
    </w:p>
    <w:p>
      <w:r>
        <w:t>&amp;9 #, - %"5 3??</w:t>
      </w:r>
    </w:p>
    <w:p>
      <w:r>
        <w:t>2</w:t>
      </w:r>
    </w:p>
    <w:p>
      <w:r>
        <w:t>!"##$%</w:t>
      </w:r>
    </w:p>
    <w:p>
      <w:r>
        <w:t>"9</w:t>
      </w:r>
    </w:p>
    <w:p>
      <w:r>
        <w:t>%</w:t>
      </w:r>
    </w:p>
    <w:p>
      <w:r>
        <w:t>,</w:t>
      </w:r>
    </w:p>
    <w:p>
      <w:r>
        <w:t>6?. @</w:t>
      </w:r>
    </w:p>
    <w:p>
      <w:r>
        <w:t>A ,</w:t>
      </w:r>
    </w:p>
    <w:p>
      <w:r>
        <w:t>6</w:t>
      </w:r>
    </w:p>
    <w:p>
      <w:r>
        <w:t>/0</w:t>
      </w:r>
    </w:p>
    <w:p>
      <w:r>
        <w:t>,,</w:t>
      </w:r>
    </w:p>
    <w:p>
      <w:r>
        <w:t>, ,</w:t>
      </w:r>
    </w:p>
    <w:p>
      <w:r>
        <w:t>B</w:t>
      </w:r>
    </w:p>
    <w:p>
      <w:r>
        <w:t>)</w:t>
      </w:r>
    </w:p>
    <w:p>
      <w:r>
        <w:t>$,,</w:t>
      </w:r>
    </w:p>
    <w:p>
      <w:r>
        <w:t>, /,0, ?6 ,</w:t>
      </w:r>
    </w:p>
    <w:p>
      <w:r>
        <w:t>&lt;</w:t>
      </w:r>
    </w:p>
    <w:p>
      <w:r>
        <w:t>'((((((((((((( @ ,</w:t>
      </w:r>
    </w:p>
    <w:p>
      <w:r>
        <w:t>&lt;3</w:t>
      </w:r>
    </w:p>
    <w:p>
      <w:r>
        <w:t>,</w:t>
      </w:r>
    </w:p>
    <w:p>
      <w:r>
        <w:t>60 5 ;</w:t>
      </w:r>
    </w:p>
    <w:p>
      <w:r>
        <w:t>B, , '0</w:t>
        <w:tab/>
        <w:t>,</w:t>
      </w:r>
    </w:p>
    <w:p>
      <w:r>
        <w:t>#5 3 5 , 606</w:t>
      </w:r>
    </w:p>
    <w:p>
      <w:r>
        <w:t>,</w:t>
      </w:r>
    </w:p>
    <w:p>
      <w:r>
        <w:t>??65</w:t>
      </w:r>
    </w:p>
    <w:p>
      <w:r>
        <w:t>0 ,</w:t>
      </w:r>
    </w:p>
    <w:p>
      <w:r>
        <w:t>, 6 221</w:t>
      </w:r>
    </w:p>
    <w:p>
      <w:r>
        <w:t>5 36</w:t>
      </w:r>
    </w:p>
    <w:p>
      <w:r>
        <w:t>, $(((((((((((((((((((((((((((((((((((((((9</w:t>
      </w:r>
    </w:p>
    <w:p>
      <w:r>
        <w:t>% ,</w:t>
      </w:r>
    </w:p>
    <w:p>
      <w:r>
        <w:t>, @ ,</w:t>
        <w:tab/>
        <w:tab/>
        <w:t>,</w:t>
      </w:r>
    </w:p>
    <w:p>
      <w:r>
        <w:t>&lt;3 6?66</w:t>
      </w:r>
    </w:p>
    <w:p>
      <w:r>
        <w:t>5 / ,</w:t>
      </w:r>
    </w:p>
    <w:p>
      <w:r>
        <w:t>,5</w:t>
      </w:r>
    </w:p>
    <w:p>
      <w:r>
        <w:t>,</w:t>
      </w:r>
    </w:p>
    <w:p>
      <w:r>
        <w:t>. 9 %</w:t>
        <w:tab/>
        <w:t>6</w:t>
      </w:r>
    </w:p>
    <w:p>
      <w:r>
        <w:t>, @ , ?</w:t>
      </w:r>
    </w:p>
    <w:p>
      <w:r>
        <w:t>&lt;3 B69</w:t>
      </w:r>
    </w:p>
    <w:p>
      <w:r>
        <w:t>+9</w:t>
      </w:r>
    </w:p>
    <w:p>
      <w:r>
        <w:t>!</w:t>
      </w:r>
    </w:p>
    <w:p>
      <w:r>
        <w:t>A , 665 ,</w:t>
      </w:r>
    </w:p>
    <w:p>
      <w:r>
        <w:t>, ? /</w:t>
      </w:r>
    </w:p>
    <w:p>
      <w:r>
        <w:t>60, )</w:t>
      </w:r>
    </w:p>
    <w:p>
      <w:r>
        <w:t>9</w:t>
      </w:r>
    </w:p>
    <w:p>
      <w:r>
        <w:t># , 33 6</w:t>
      </w:r>
    </w:p>
    <w:p>
      <w:r>
        <w:t>&lt;</w:t>
        <w:tab/>
        <w:t>/ 221</w:t>
      </w:r>
    </w:p>
    <w:p>
      <w:r>
        <w:t>3</w:t>
        <w:tab/>
        <w:t>6</w:t>
      </w:r>
    </w:p>
    <w:p>
      <w:r>
        <w:t>'((((((((((((( ,</w:t>
      </w:r>
    </w:p>
    <w:p>
      <w:r>
        <w:t>&lt;</w:t>
        <w:tab/>
        <w:t>/ 2215 C((((((((((((((((((((((((((((((((</w:t>
      </w:r>
    </w:p>
    <w:p>
      <w:r>
        <w:t>336</w:t>
      </w:r>
    </w:p>
    <w:p>
      <w:r>
        <w:t>6 6</w:t>
        <w:tab/>
        <w:t>6</w:t>
      </w:r>
    </w:p>
    <w:p>
      <w:r>
        <w:t>B,6</w:t>
      </w:r>
    </w:p>
    <w:p>
      <w:r>
        <w:t>D - ,</w:t>
        <w:tab/>
        <w:t>., #/6 E</w:t>
      </w:r>
    </w:p>
    <w:p>
      <w:r>
        <w:t>, &amp;= 5 ,7,</w:t>
      </w:r>
    </w:p>
    <w:p>
      <w:r>
        <w:t>, #65 / , 3</w:t>
      </w:r>
    </w:p>
    <w:p>
      <w:r>
        <w:t>D . 6, E5 .</w:t>
      </w:r>
    </w:p>
    <w:p>
      <w:r>
        <w:t>,</w:t>
      </w:r>
    </w:p>
    <w:p>
      <w:r>
        <w:t>-</w:t>
        <w:tab/>
        <w:t>./5 , .3</w:t>
      </w:r>
    </w:p>
    <w:p>
      <w:r>
        <w:t>,</w:t>
      </w:r>
    </w:p>
    <w:p>
      <w:r>
        <w:t>.</w:t>
      </w:r>
    </w:p>
    <w:p>
      <w:r>
        <w:t>/ @ +F,9</w:t>
      </w:r>
    </w:p>
    <w:p>
      <w:r>
        <w:t>! ,</w:t>
        <w:tab/>
        <w:tab/>
        <w:t>6 5 C((((((((((((((((((((((((((((((</w:t>
      </w:r>
    </w:p>
    <w:p>
      <w:r>
        <w:t>66 636</w:t>
      </w:r>
    </w:p>
    <w:p>
      <w:r>
        <w:t>?</w:t>
      </w:r>
    </w:p>
    <w:p>
      <w:r>
        <w:t>/ $(((((((((((((((((((((((((((((((((((((((5 66 =</w:t>
      </w:r>
    </w:p>
    <w:p>
      <w:r>
        <w:t>3</w:t>
      </w:r>
    </w:p>
    <w:p>
      <w:r>
        <w:t>, 1 0 5 /</w:t>
      </w:r>
    </w:p>
    <w:p>
      <w:r>
        <w:t>.3 , @ -</w:t>
        <w:tab/>
        <w:t>./ G . $((H9 %</w:t>
      </w:r>
    </w:p>
    <w:p>
      <w:r>
        <w:t>/, , / '(((((((((((((</w:t>
      </w:r>
    </w:p>
    <w:p>
      <w:r>
        <w:t>66</w:t>
      </w:r>
    </w:p>
    <w:p>
      <w:r>
        <w:t>, $(( / ??</w:t>
      </w:r>
    </w:p>
    <w:p>
      <w:r>
        <w:t>0 9</w:t>
      </w:r>
    </w:p>
    <w:p>
      <w:r>
        <w:t>#66</w:t>
        <w:tab/>
        <w:t>5 , , 6 ,=6</w:t>
      </w:r>
    </w:p>
    <w:p>
      <w:r>
        <w:t>&gt;((((((((( I</w:t>
      </w:r>
    </w:p>
    <w:p>
      <w:r>
        <w:t>6</w:t>
        <w:tab/>
        <w:t>6</w:t>
      </w:r>
    </w:p>
    <w:p>
      <w:r>
        <w:t>?;5</w:t>
      </w:r>
    </w:p>
    <w:p>
      <w:r>
        <w:t>B</w:t>
      </w:r>
    </w:p>
    <w:p>
      <w:r>
        <w:t>/0, ,6 ; 6,</w:t>
      </w:r>
    </w:p>
    <w:p>
      <w:r>
        <w:t>, +</w:t>
        <w:tab/>
        <w:t>B9 % ,</w:t>
      </w:r>
    </w:p>
    <w:p>
      <w:r>
        <w:t>6</w:t>
      </w:r>
    </w:p>
    <w:p>
      <w:r>
        <w:t>33 / "((((((((((((((((5 /</w:t>
      </w:r>
    </w:p>
    <w:p>
      <w:r>
        <w:t>, $((9 %</w:t>
      </w:r>
    </w:p>
    <w:p>
      <w:r>
        <w:t>63</w:t>
      </w:r>
    </w:p>
    <w:p>
      <w:r>
        <w:t>6,</w:t>
      </w:r>
    </w:p>
    <w:p>
      <w:r>
        <w:t>9 " /</w:t>
      </w:r>
    </w:p>
    <w:p>
      <w:r>
        <w:t>, ,</w:t>
        <w:tab/>
        <w:t>5 , ,</w:t>
      </w:r>
    </w:p>
    <w:p>
      <w:r>
        <w:t>, 66 B6 B ,</w:t>
      </w:r>
    </w:p>
    <w:p>
      <w:r>
        <w:t>/0,</w:t>
      </w:r>
    </w:p>
    <w:p>
      <w:r>
        <w:t>, 6</w:t>
      </w:r>
    </w:p>
    <w:p>
      <w:r>
        <w:t>, /</w:t>
      </w:r>
    </w:p>
    <w:p>
      <w:r>
        <w:t>6,9</w:t>
      </w:r>
    </w:p>
    <w:p>
      <w:r>
        <w:t>3</w:t>
      </w:r>
    </w:p>
    <w:p>
      <w:r>
        <w:t>!"##$%</w:t>
      </w:r>
    </w:p>
    <w:p>
      <w:r>
        <w:rPr>
          <w:b/>
        </w:rPr>
        <w:t>E. 09</w:t>
      </w:r>
    </w:p>
    <w:p>
      <w:r>
        <w:t>";</w:t>
      </w:r>
    </w:p>
    <w:p>
      <w:r>
        <w:t>, , 33</w:t>
        <w:tab/>
        <w:t>5 ,</w:t>
        <w:tab/>
        <w:t>6</w:t>
      </w:r>
    </w:p>
    <w:p>
      <w:r>
        <w:t>? 6 6/ D</w:t>
      </w:r>
    </w:p>
    <w:p>
      <w:r>
        <w:t>,</w:t>
      </w:r>
    </w:p>
    <w:p>
      <w:r>
        <w:t>,</w:t>
      </w:r>
    </w:p>
    <w:p>
      <w:r>
        <w:t>/, 221 E9</w:t>
      </w:r>
    </w:p>
    <w:p>
      <w:r>
        <w:t>% , 33 6/</w:t>
      </w:r>
    </w:p>
    <w:p>
      <w:r>
        <w:t>6</w:t>
        <w:tab/>
        <w:t>6 ,, 0</w:t>
      </w:r>
    </w:p>
    <w:p>
      <w:r>
        <w:t>?9 J9 =6</w:t>
      </w:r>
    </w:p>
    <w:p>
      <w:r>
        <w:t>K ,65</w:t>
      </w:r>
    </w:p>
    <w:p>
      <w:r>
        <w:t>LM / A /6 @</w:t>
      </w:r>
    </w:p>
    <w:p>
      <w:r>
        <w:t>?</w:t>
      </w:r>
    </w:p>
    <w:p>
      <w:r>
        <w:t>6</w:t>
        <w:tab/>
        <w:tab/>
        <w:t>9</w:t>
      </w:r>
    </w:p>
    <w:p>
      <w:r>
        <w:t>6/</w:t>
      </w:r>
    </w:p>
    <w:p>
      <w:r>
        <w:t>B 5</w:t>
      </w:r>
    </w:p>
    <w:p>
      <w:r>
        <w:t>,</w:t>
      </w:r>
    </w:p>
    <w:p>
      <w:r>
        <w:t>3</w:t>
        <w:tab/>
        <w:t>, D + E )</w:t>
      </w:r>
    </w:p>
    <w:p>
      <w:r>
        <w:t>D</w:t>
      </w:r>
    </w:p>
    <w:p>
      <w:r>
        <w:t>E</w:t>
      </w:r>
    </w:p>
    <w:p>
      <w:r>
        <w:t>% $((</w:t>
      </w:r>
    </w:p>
    <w:p>
      <w:r>
        <w:t>@ , 6</w:t>
      </w:r>
    </w:p>
    <w:p>
      <w:r>
        <w:t>, 33</w:t>
        <w:tab/>
        <w:t>5 6</w:t>
      </w:r>
    </w:p>
    <w:p>
      <w:r>
        <w:t>0 22L5</w:t>
      </w:r>
    </w:p>
    <w:p>
      <w:r>
        <w:t>,,05 336 . ,</w:t>
      </w:r>
    </w:p>
    <w:p>
      <w:r>
        <w:t>/0 22L5 ,B,, 5</w:t>
      </w:r>
    </w:p>
    <w:p>
      <w:r>
        <w:t>, 0B D + E5 ,</w:t>
      </w:r>
    </w:p>
    <w:p>
      <w:r>
        <w:t>/ ) ! ""# """$%</w:t>
      </w:r>
    </w:p>
    <w:p>
      <w:r>
        <w:t>0</w:t>
      </w:r>
    </w:p>
    <w:p>
      <w:r>
        <w:t>, , 33</w:t>
      </w:r>
    </w:p>
    <w:p>
      <w:r>
        <w:t>'(((((((((((((</w:t>
      </w:r>
    </w:p>
    <w:p>
      <w:r>
        <w:t>4 , &lt;5 , 6 +((((5 ,=6</w:t>
      </w:r>
    </w:p>
    <w:p>
      <w:r>
        <w:t>, $((5</w:t>
      </w:r>
    </w:p>
    <w:p>
      <w:r>
        <w:t>,3 / ,,</w:t>
      </w:r>
    </w:p>
    <w:p>
      <w:r>
        <w:t>&lt;</w:t>
      </w:r>
    </w:p>
    <w:p>
      <w:r>
        <w:t>/</w:t>
      </w:r>
    </w:p>
    <w:p>
      <w:r>
        <w:t>0 ,? @ ,</w:t>
        <w:tab/>
        <w:tab/>
        <w:t>6</w:t>
      </w:r>
    </w:p>
    <w:p>
      <w:r>
        <w:t>B</w:t>
      </w:r>
    </w:p>
    <w:p>
      <w:r>
        <w:t>3</w:t>
        <w:tab/>
        <w:t>6</w:t>
      </w:r>
    </w:p>
    <w:p>
      <w:r>
        <w:t>B5</w:t>
      </w:r>
    </w:p>
    <w:p>
      <w:r>
        <w:t>; ,B6 B ,</w:t>
      </w:r>
    </w:p>
    <w:p>
      <w:r>
        <w:t>0 , / 66 3</w:t>
      </w:r>
    </w:p>
    <w:p>
      <w:r>
        <w:t>,</w:t>
        <w:tab/>
        <w:tab/>
        <w:t>6 2215</w:t>
      </w:r>
    </w:p>
    <w:p>
      <w:r>
        <w:t>, ??,6 @</w:t>
      </w:r>
    </w:p>
    <w:p>
      <w:r>
        <w:t>, 0&lt;? B , / 66 ?;6</w:t>
      </w:r>
    </w:p>
    <w:p>
      <w:r>
        <w:t>60</w:t>
      </w:r>
    </w:p>
    <w:p>
      <w:r>
        <w:t>33</w:t>
        <w:tab/>
        <w:t>9 4,</w:t>
      </w:r>
    </w:p>
    <w:p>
      <w:r>
        <w:t>5 , =.</w:t>
      </w:r>
    </w:p>
    <w:p>
      <w:r>
        <w:t>6</w:t>
        <w:tab/>
        <w:t>6 6/ 6 D 0, E</w:t>
      </w:r>
    </w:p>
    <w:p>
      <w:r>
        <w:t>, ?;</w:t>
      </w:r>
    </w:p>
    <w:p>
      <w:r>
        <w:t>0</w:t>
      </w:r>
    </w:p>
    <w:p>
      <w:r>
        <w:t>6</w:t>
        <w:tab/>
        <w:t>6 /0,5</w:t>
      </w:r>
    </w:p>
    <w:p>
      <w:r>
        <w:t>?;6</w:t>
      </w:r>
    </w:p>
    <w:p>
      <w:r>
        <w:t>?</w:t>
      </w:r>
    </w:p>
    <w:p>
      <w:r>
        <w:t>?</w:t>
      </w:r>
    </w:p>
    <w:p>
      <w:r>
        <w:t>3</w:t>
      </w:r>
    </w:p>
    <w:p>
      <w:r>
        <w:t>69</w:t>
      </w:r>
    </w:p>
    <w:p>
      <w:r>
        <w:t>43</w:t>
      </w:r>
    </w:p>
    <w:p>
      <w:r>
        <w:t>6</w:t>
      </w:r>
    </w:p>
    <w:p>
      <w:r>
        <w:t>0 B , 6 =65 , 6 +((((</w:t>
      </w:r>
    </w:p>
    <w:p>
      <w:r>
        <w:t>; ,B6 B@</w:t>
      </w:r>
    </w:p>
    <w:p>
      <w:r>
        <w:t>=;5</w:t>
      </w:r>
    </w:p>
    <w:p>
      <w:r>
        <w:t>0</w:t>
      </w:r>
    </w:p>
    <w:p>
      <w:r>
        <w:t>M , 6 3</w:t>
        <w:tab/>
        <w:t>9 # , , 6 , M5 , 6</w:t>
      </w:r>
    </w:p>
    <w:p>
      <w:r>
        <w:t>3</w:t>
      </w:r>
    </w:p>
    <w:p>
      <w:r>
        <w:t>6</w:t>
      </w:r>
    </w:p>
    <w:p>
      <w:r>
        <w:t>?</w:t>
        <w:tab/>
        <w:t>9 $ 5</w:t>
      </w:r>
    </w:p>
    <w:p>
      <w:r>
        <w:t>0 6 N</w:t>
      </w:r>
    </w:p>
    <w:p>
      <w:r>
        <w:t>, ? 6</w:t>
      </w:r>
    </w:p>
    <w:p>
      <w:r>
        <w:t>6,6 G69 +((((H9</w:t>
      </w:r>
    </w:p>
    <w:p>
      <w:r>
        <w:t>9 :</w:t>
      </w:r>
    </w:p>
    <w:p>
      <w:r>
        <w:t>63</w:t>
      </w:r>
    </w:p>
    <w:p>
      <w:r>
        <w:t>/,5 , .3,</w:t>
      </w:r>
    </w:p>
    <w:p>
      <w:r>
        <w:t>#</w:t>
        <w:tab/>
        <w:tab/>
        <w:t>,</w:t>
      </w:r>
    </w:p>
    <w:p>
      <w:r>
        <w:t>:</w:t>
      </w:r>
    </w:p>
    <w:p>
      <w:r>
        <w:t>#6/=</w:t>
        <w:tab/>
        <w:t>5 , /</w:t>
      </w:r>
    </w:p>
    <w:p>
      <w:r>
        <w:t>,3</w:t>
        <w:tab/>
        <w:t>5 , , ,/ @ , ,</w:t>
      </w:r>
    </w:p>
    <w:p>
      <w:r>
        <w:t>, 0,</w:t>
        <w:tab/>
        <w:tab/>
        <w:t>5 ,</w:t>
      </w:r>
    </w:p>
    <w:p>
      <w:r>
        <w:t>.3,</w:t>
      </w:r>
    </w:p>
    <w:p>
      <w:r>
        <w:t>0</w:t>
        <w:tab/>
        <w:t>5 , .3, 6</w:t>
        <w:tab/>
        <w:t>,3B</w:t>
      </w:r>
    </w:p>
    <w:p>
      <w:r>
        <w:t>, !/</w:t>
      </w:r>
    </w:p>
    <w:p>
      <w:r>
        <w:t>,</w:t>
      </w:r>
    </w:p>
    <w:p>
      <w:r>
        <w:t>3</w:t>
        <w:tab/>
        <w:t>9 7,</w:t>
      </w:r>
    </w:p>
    <w:p>
      <w:r>
        <w:t>6 B</w:t>
      </w:r>
    </w:p>
    <w:p>
      <w:r>
        <w:t>/</w:t>
      </w:r>
    </w:p>
    <w:p>
      <w:r>
        <w:t>66</w:t>
      </w:r>
    </w:p>
    <w:p>
      <w:r>
        <w:t>@ '(((((((((((((9</w:t>
      </w:r>
    </w:p>
    <w:p>
      <w:r>
        <w:t>4</w:t>
      </w:r>
    </w:p>
    <w:p>
      <w:r>
        <w:t>!"##$%</w:t>
      </w:r>
    </w:p>
    <w:p>
      <w:r>
        <w:t>$ ,5 , .3,</w:t>
      </w:r>
    </w:p>
    <w:p>
      <w:r>
        <w:t>, , G9 9H5</w:t>
      </w:r>
    </w:p>
    <w:p>
      <w:r>
        <w:t>,</w:t>
      </w:r>
    </w:p>
    <w:p>
      <w:r>
        <w:t>D -?</w:t>
      </w:r>
    </w:p>
    <w:p>
      <w:r>
        <w:t>? 6E</w:t>
      </w:r>
    </w:p>
    <w:p>
      <w:r>
        <w:t>B</w:t>
      </w:r>
    </w:p>
    <w:p>
      <w:r>
        <w:t>) &amp;'(</w:t>
      </w:r>
    </w:p>
    <w:p>
      <w:r>
        <w:t>( ( $%) ( ( *</w:t>
      </w:r>
    </w:p>
    <w:p>
      <w:r>
        <w:t>%&amp;</w:t>
      </w:r>
    </w:p>
    <w:p>
      <w:r>
        <w:t>( + $%</w:t>
      </w:r>
    </w:p>
    <w:p>
      <w:r>
        <w:t>%</w:t>
      </w:r>
    </w:p>
    <w:p>
      <w:r>
        <w:t>@ '(((((((((((((</w:t>
      </w:r>
    </w:p>
    <w:p>
      <w:r>
        <w:t>,/</w:t>
      </w:r>
    </w:p>
    <w:p>
      <w:r>
        <w:t>D + E</w:t>
      </w:r>
    </w:p>
    <w:p>
      <w:r>
        <w:t>@</w:t>
      </w:r>
    </w:p>
    <w:p>
      <w:r>
        <w:t>/0,</w:t>
      </w:r>
    </w:p>
    <w:p>
      <w:r>
        <w:t>,9</w:t>
      </w:r>
    </w:p>
    <w:p>
      <w:r>
        <w:t>9 '(((((((((((((</w:t>
      </w:r>
    </w:p>
    <w:p>
      <w:r>
        <w:t>6</w:t>
      </w:r>
    </w:p>
    <w:p>
      <w:r>
        <w:t>? ,</w:t>
      </w:r>
    </w:p>
    <w:p>
      <w:r>
        <w:t>?6/ 2219</w:t>
      </w:r>
    </w:p>
    <w:p>
      <w:r>
        <w:t>4 , , 0</w:t>
      </w:r>
    </w:p>
    <w:p>
      <w:r>
        <w:t>66 6 @ ?9 J9 . ,</w:t>
      </w:r>
    </w:p>
    <w:p>
      <w:r>
        <w:t>&lt;</w:t>
        <w:tab/>
        <w:t>/ 5 /</w:t>
      </w:r>
    </w:p>
    <w:p>
      <w:r>
        <w:t>6</w:t>
      </w:r>
    </w:p>
    <w:p>
      <w:r>
        <w:t>? ?</w:t>
        <w:tab/>
        <w:tab/>
        <w:t>,</w:t>
      </w:r>
    </w:p>
    <w:p>
      <w:r>
        <w:t>?9 JL95</w:t>
      </w:r>
    </w:p>
    <w:p>
      <w:r>
        <w:t>@ ?9</w:t>
      </w:r>
    </w:p>
    <w:p>
      <w:r>
        <w:t>LJ229 . ,</w:t>
      </w:r>
    </w:p>
    <w:p>
      <w:r>
        <w:t>?6/ 9</w:t>
      </w:r>
    </w:p>
    <w:p>
      <w:r>
        <w:t>%</w:t>
      </w:r>
    </w:p>
    <w:p>
      <w:r>
        <w:t>&lt; 5 '(((((((((((((</w:t>
      </w:r>
    </w:p>
    <w:p>
      <w:r>
        <w:t>,,05</w:t>
      </w:r>
    </w:p>
    <w:p>
      <w:r>
        <w:t>, 6 +((((5</w:t>
      </w:r>
    </w:p>
    <w:p>
      <w:r>
        <w:t>6,6 @ , $((</w:t>
      </w:r>
    </w:p>
    <w:p>
      <w:r>
        <w:t>3</w:t>
      </w:r>
    </w:p>
    <w:p>
      <w:r>
        <w:t>,</w:t>
      </w:r>
    </w:p>
    <w:p>
      <w:r>
        <w:t>M / ??</w:t>
      </w:r>
    </w:p>
    <w:p>
      <w:r>
        <w:t>&lt;,, 5</w:t>
      </w:r>
    </w:p>
    <w:p>
      <w:r>
        <w:t>B ,</w:t>
      </w:r>
    </w:p>
    <w:p>
      <w:r>
        <w:t>0 ,</w:t>
      </w:r>
    </w:p>
    <w:p>
      <w:r>
        <w:t>B , ,5</w:t>
      </w:r>
    </w:p>
    <w:p>
      <w:r>
        <w:t>,? 6</w:t>
      </w:r>
    </w:p>
    <w:p>
      <w:r>
        <w:t>3</w:t>
      </w:r>
    </w:p>
    <w:p>
      <w:r>
        <w:t>, 6</w:t>
      </w:r>
    </w:p>
    <w:p>
      <w:r>
        <w:t>9</w:t>
      </w:r>
    </w:p>
    <w:p>
      <w:r>
        <w:t>"</w:t>
      </w:r>
    </w:p>
    <w:p>
      <w:r>
        <w:t>'(((((((((((((5 , 0</w:t>
      </w:r>
    </w:p>
    <w:p>
      <w:r>
        <w:t>5 3</w:t>
      </w:r>
    </w:p>
    <w:p>
      <w:r>
        <w:t>0</w:t>
        <w:tab/>
        <w:t>5 6 0 , /</w:t>
      </w:r>
    </w:p>
    <w:p>
      <w:r>
        <w:t>0 ,5 6</w:t>
      </w:r>
    </w:p>
    <w:p>
      <w:r>
        <w:t>6, 0</w:t>
        <w:tab/>
        <w:t>5 @ /</w:t>
      </w:r>
    </w:p>
    <w:p>
      <w:r>
        <w:t>?;</w:t>
      </w:r>
    </w:p>
    <w:p>
      <w:r>
        <w:t>,</w:t>
      </w:r>
    </w:p>
    <w:p>
      <w:r>
        <w:t>0</w:t>
        <w:tab/>
        <w:t>5</w:t>
      </w:r>
    </w:p>
    <w:p>
      <w:r>
        <w:t>, A ,6</w:t>
      </w:r>
    </w:p>
    <w:p>
      <w:r>
        <w:t>, ,?</w:t>
      </w:r>
    </w:p>
    <w:p>
      <w:r>
        <w:t>M9</w:t>
      </w:r>
    </w:p>
    <w:p>
      <w:r>
        <w:t>7,</w:t>
      </w:r>
    </w:p>
    <w:p>
      <w:r>
        <w:t>,,636</w:t>
      </w:r>
    </w:p>
    <w:p>
      <w:r>
        <w:t>60, B</w:t>
      </w:r>
    </w:p>
    <w:p>
      <w:r>
        <w:t>66 ?/0, ,,9</w:t>
      </w:r>
    </w:p>
    <w:p>
      <w:r>
        <w:t>" ,</w:t>
      </w:r>
    </w:p>
    <w:p>
      <w:r>
        <w:t>5</w:t>
      </w:r>
    </w:p>
    <w:p>
      <w:r>
        <w:t>665 . ,</w:t>
      </w:r>
    </w:p>
    <w:p>
      <w:r>
        <w:t>0 5 ,</w:t>
      </w:r>
    </w:p>
    <w:p>
      <w:r>
        <w:t>D &amp;0</w:t>
      </w:r>
    </w:p>
    <w:p>
      <w:r>
        <w:t>,</w:t>
      </w:r>
    </w:p>
    <w:p>
      <w:r>
        <w:t>E G</w:t>
      </w:r>
    </w:p>
    <w:p>
      <w:r>
        <w:t>H9</w:t>
      </w:r>
    </w:p>
    <w:p>
      <w:r>
        <w:t>9 # , 0</w:t>
      </w:r>
    </w:p>
    <w:p>
      <w:r>
        <w:t>, ,</w:t>
      </w:r>
    </w:p>
    <w:p>
      <w:r>
        <w:t>1 60 5 , $((</w:t>
      </w:r>
    </w:p>
    <w:p>
      <w:r>
        <w:t>?6</w:t>
      </w:r>
    </w:p>
    <w:p>
      <w:r>
        <w:t>,,0</w:t>
      </w:r>
    </w:p>
    <w:p>
      <w:r>
        <w:t>?</w:t>
      </w:r>
    </w:p>
    <w:p>
      <w:r>
        <w:t>36</w:t>
        <w:tab/>
        <w:t>6,</w:t>
      </w:r>
    </w:p>
    <w:p>
      <w:r>
        <w:t>6?B 33</w:t>
        <w:tab/>
        <w:t>5 @</w:t>
      </w:r>
    </w:p>
    <w:p>
      <w:r>
        <w:t>&lt;</w:t>
        <w:tab/>
        <w:t>/ 9</w:t>
      </w:r>
    </w:p>
    <w:p>
      <w:r>
        <w:t>/,,</w:t>
      </w:r>
    </w:p>
    <w:p>
      <w:r>
        <w:t>33 ,</w:t>
      </w:r>
    </w:p>
    <w:p>
      <w:r>
        <w:t>B 5</w:t>
      </w:r>
    </w:p>
    <w:p>
      <w:r>
        <w:t>??</w:t>
      </w:r>
    </w:p>
    <w:p>
      <w:r>
        <w:t>,</w:t>
      </w:r>
    </w:p>
    <w:p>
      <w:r>
        <w:t>D 6</w:t>
        <w:tab/>
        <w:t>6 /0, E )</w:t>
      </w:r>
    </w:p>
    <w:p>
      <w:r>
        <w:t>, %</w:t>
      </w:r>
    </w:p>
    <w:p>
      <w:r>
        <w:t>5</w:t>
      </w:r>
    </w:p>
    <w:p>
      <w:r>
        <w:t>!"##$%</w:t>
      </w:r>
    </w:p>
    <w:p>
      <w:r>
        <w:t>, ( *</w:t>
        <w:tab/>
        <w:tab/>
        <w:t>-(./% ,</w:t>
      </w:r>
    </w:p>
    <w:p>
      <w:r>
        <w:t>% , 0</w:t>
      </w:r>
    </w:p>
    <w:p>
      <w:r>
        <w:t>(1 1</w:t>
        <w:tab/>
        <w:t>$% , $</w:t>
      </w:r>
    </w:p>
    <w:p>
      <w:r>
        <w:t>% 2%3% 0 1</w:t>
      </w:r>
    </w:p>
    <w:p>
      <w:r>
        <w:t>. *</w:t>
      </w:r>
    </w:p>
    <w:p>
      <w:r>
        <w:t>%$</w:t>
      </w:r>
    </w:p>
    <w:p>
      <w:r>
        <w:t>#0,6 6 6 ; ,,0</w:t>
      </w:r>
    </w:p>
    <w:p>
      <w:r>
        <w:t>6 @</w:t>
      </w:r>
    </w:p>
    <w:p>
      <w:r>
        <w:t>/,, 5</w:t>
      </w:r>
    </w:p>
    <w:p>
      <w:r>
        <w:t>? ,</w:t>
      </w:r>
    </w:p>
    <w:p>
      <w:r>
        <w:t>/ , ?</w:t>
      </w:r>
    </w:p>
    <w:p>
      <w:r>
        <w:t>,</w:t>
        <w:tab/>
        <w:tab/>
        <w:t>69 '((((((((((((( ,,.3</w:t>
      </w:r>
    </w:p>
    <w:p>
      <w:r>
        <w:t>/ 6</w:t>
      </w:r>
    </w:p>
    <w:p>
      <w:r>
        <w:t>0,69</w:t>
      </w:r>
    </w:p>
    <w:p>
      <w:r>
        <w:t>%</w:t>
      </w:r>
    </w:p>
    <w:p>
      <w:r>
        <w:t>36</w:t>
        <w:tab/>
        <w:t>6, 33</w:t>
      </w:r>
    </w:p>
    <w:p>
      <w:r>
        <w:t>@ / 66 ?65 / ??</w:t>
      </w:r>
    </w:p>
    <w:p>
      <w:r>
        <w:t>9</w:t>
      </w:r>
    </w:p>
    <w:p>
      <w:r>
        <w:t>B , D</w:t>
      </w:r>
    </w:p>
    <w:p>
      <w:r>
        <w:t>E5</w:t>
      </w:r>
    </w:p>
    <w:p>
      <w:r>
        <w:t>, @ '(((((((((((((5 ,</w:t>
      </w:r>
    </w:p>
    <w:p>
      <w:r>
        <w:t>?? LL</w:t>
      </w:r>
    </w:p>
    <w:p>
      <w:r>
        <w:t>B 5</w:t>
      </w:r>
    </w:p>
    <w:p>
      <w:r>
        <w:t>,</w:t>
      </w:r>
    </w:p>
    <w:p>
      <w:r>
        <w:t>D 6</w:t>
        <w:tab/>
        <w:t>6 /0, E ) (</w:t>
      </w:r>
    </w:p>
    <w:p>
      <w:r>
        <w:t>(</w:t>
      </w:r>
    </w:p>
    <w:p>
      <w:r>
        <w:t>% &amp;</w:t>
      </w:r>
    </w:p>
    <w:p>
      <w:r>
        <w:t>% (1 4 5( 4 5%$</w:t>
      </w:r>
    </w:p>
    <w:p>
      <w:r>
        <w:t>'(((((((((((((</w:t>
      </w:r>
    </w:p>
    <w:p>
      <w:r>
        <w:t>A 6 @</w:t>
      </w:r>
    </w:p>
    <w:p>
      <w:r>
        <w:t>?</w:t>
        <w:tab/>
        <w:t>9</w:t>
      </w:r>
    </w:p>
    <w:p>
      <w:r>
        <w:t>?9 '(((((((((((((</w:t>
      </w:r>
    </w:p>
    <w:p>
      <w:r>
        <w:t>O</w:t>
      </w:r>
    </w:p>
    <w:p>
      <w:r>
        <w:t>0</w:t>
      </w:r>
    </w:p>
    <w:p>
      <w:r>
        <w:t>,</w:t>
        <w:tab/>
        <w:tab/>
        <w:t>6 2219 %B,</w:t>
      </w:r>
    </w:p>
    <w:p>
      <w:r>
        <w:t>O5 60 2225 B 0</w:t>
      </w:r>
    </w:p>
    <w:p>
      <w:r>
        <w:t>,</w:t>
      </w:r>
    </w:p>
    <w:p>
      <w:r>
        <w:t>/65 ,</w:t>
      </w:r>
    </w:p>
    <w:p>
      <w:r>
        <w:t>B</w:t>
        <w:tab/>
        <w:tab/>
        <w:t>6</w:t>
      </w:r>
    </w:p>
    <w:p>
      <w:r>
        <w:t>,=9 "</w:t>
      </w:r>
    </w:p>
    <w:p>
      <w:r>
        <w:t>5 , ,</w:t>
      </w:r>
    </w:p>
    <w:p>
      <w:r>
        <w:t>, 66 ; ,B6 B5 ,</w:t>
      </w:r>
    </w:p>
    <w:p>
      <w:r>
        <w:t>B 5 , 0 6</w:t>
      </w:r>
    </w:p>
    <w:p>
      <w:r>
        <w:t>/6 , . 6</w:t>
      </w:r>
    </w:p>
    <w:p>
      <w:r>
        <w:t>,</w:t>
        <w:tab/>
        <w:t>33</w:t>
        <w:tab/>
        <w:t>5 ,B , /</w:t>
      </w:r>
    </w:p>
    <w:p>
      <w:r>
        <w:t>65 @</w:t>
      </w:r>
    </w:p>
    <w:p>
      <w:r>
        <w:t>63 @</w:t>
      </w:r>
    </w:p>
    <w:p>
      <w:r>
        <w:t>60</w:t>
      </w:r>
    </w:p>
    <w:p>
      <w:r>
        <w:t>,</w:t>
        <w:tab/>
        <w:t>33</w:t>
        <w:tab/>
        <w:t>9 7,</w:t>
      </w:r>
    </w:p>
    <w:p>
      <w:r>
        <w:t>/</w:t>
      </w:r>
    </w:p>
    <w:p>
      <w:r>
        <w:t>636</w:t>
      </w:r>
    </w:p>
    <w:p>
      <w:r>
        <w:t>6</w:t>
      </w:r>
    </w:p>
    <w:p>
      <w:r>
        <w:t>33</w:t>
        <w:tab/>
        <w:t>9</w:t>
      </w:r>
    </w:p>
    <w:p>
      <w:r>
        <w:t># ,</w:t>
        <w:tab/>
        <w:tab/>
        <w:t>6 2225 '(((((((((((((</w:t>
      </w:r>
    </w:p>
    <w:p>
      <w:r>
        <w:t>O</w:t>
      </w:r>
    </w:p>
    <w:p>
      <w:r>
        <w:t>0</w:t>
      </w:r>
    </w:p>
    <w:p>
      <w:r>
        <w:t>?9 J99 %</w:t>
      </w:r>
    </w:p>
    <w:p>
      <w:r>
        <w:t>, $(( , ?</w:t>
      </w:r>
    </w:p>
    <w:p>
      <w:r>
        <w:t>B</w:t>
      </w:r>
    </w:p>
    <w:p>
      <w:r>
        <w:t>) 2</w:t>
      </w:r>
    </w:p>
    <w:p>
      <w:r>
        <w:t>3</w:t>
      </w:r>
    </w:p>
    <w:p>
      <w:r>
        <w:t>%$%</w:t>
      </w:r>
    </w:p>
    <w:p>
      <w:r>
        <w:t>6</w:t>
      </w:r>
    </w:p>
    <w:p>
      <w:r>
        <w:t>!"##$%</w:t>
      </w:r>
    </w:p>
    <w:p>
      <w:r>
        <w:t># ,</w:t>
        <w:tab/>
        <w:tab/>
        <w:t>6 5 '(((((((((((((</w:t>
      </w:r>
    </w:p>
    <w:p>
      <w:r>
        <w:t>O</w:t>
      </w:r>
    </w:p>
    <w:p>
      <w:r>
        <w:t>0</w:t>
      </w:r>
    </w:p>
    <w:p>
      <w:r>
        <w:t>J ?9</w:t>
      </w:r>
    </w:p>
    <w:p>
      <w:r>
        <w:t>%</w:t>
      </w:r>
    </w:p>
    <w:p>
      <w:r>
        <w:t>, ?</w:t>
      </w:r>
    </w:p>
    <w:p>
      <w:r>
        <w:t>B</w:t>
      </w:r>
    </w:p>
    <w:p>
      <w:r>
        <w:t>) 2*1 (</w:t>
      </w:r>
    </w:p>
    <w:p>
      <w:r>
        <w:t>% 2</w:t>
      </w:r>
    </w:p>
    <w:p>
      <w:r>
        <w:t>(</w:t>
      </w:r>
    </w:p>
    <w:p>
      <w:r>
        <w:t>( 3</w:t>
        <w:tab/>
        <w:t>%)</w:t>
      </w:r>
    </w:p>
    <w:p>
      <w:r>
        <w:t>1</w:t>
      </w:r>
    </w:p>
    <w:p>
      <w:r>
        <w:t>+</w:t>
      </w:r>
    </w:p>
    <w:p>
      <w:r>
        <w:t>E%</w:t>
      </w:r>
    </w:p>
    <w:p>
      <w:r>
        <w:t>% 6 +((((</w:t>
      </w:r>
    </w:p>
    <w:p>
      <w:r>
        <w:t>?6 / O5 / , /</w:t>
      </w:r>
    </w:p>
    <w:p>
      <w:r>
        <w:t>0</w:t>
        <w:tab/>
        <w:t>5</w:t>
      </w:r>
    </w:p>
    <w:p>
      <w:r>
        <w:t>B5</w:t>
      </w:r>
    </w:p>
    <w:p>
      <w:r>
        <w:t>, 5 @ ; 6 @ '(((((((((((((5 / , A 6/9</w:t>
      </w:r>
    </w:p>
    <w:p>
      <w:r>
        <w:t># ,</w:t>
        <w:tab/>
        <w:tab/>
        <w:t>6 5 '(((((((((((((</w:t>
      </w:r>
    </w:p>
    <w:p>
      <w:r>
        <w:t>O</w:t>
      </w:r>
    </w:p>
    <w:p>
      <w:r>
        <w:t>0</w:t>
      </w:r>
    </w:p>
    <w:p>
      <w:r>
        <w:t>?9 J9 G , 66 ?9 1J95</w:t>
      </w:r>
    </w:p>
    <w:p>
      <w:r>
        <w:t>@ 6 ?9 J9</w:t>
      </w:r>
    </w:p>
    <w:p>
      <w:r>
        <w:t>, /</w:t>
      </w:r>
    </w:p>
    <w:p>
      <w:r>
        <w:t>,</w:t>
        <w:tab/>
        <w:t>3 /H9 %</w:t>
      </w:r>
    </w:p>
    <w:p>
      <w:r>
        <w:t>,</w:t>
        <w:tab/>
        <w:t>?</w:t>
      </w:r>
    </w:p>
    <w:p>
      <w:r>
        <w:t>, B6</w:t>
      </w:r>
    </w:p>
    <w:p>
      <w:r>
        <w:t>0</w:t>
      </w:r>
    </w:p>
    <w:p>
      <w:r>
        <w:t>@ , 69</w:t>
      </w:r>
    </w:p>
    <w:p>
      <w:r>
        <w:t>39 #</w:t>
      </w:r>
    </w:p>
    <w:p>
      <w:r>
        <w:t>L /0 5 $((</w:t>
      </w:r>
    </w:p>
    <w:p>
      <w:r>
        <w:t>6,6 ,</w:t>
      </w:r>
    </w:p>
    <w:p>
      <w:r>
        <w:t>'(((((((((((((</w:t>
      </w:r>
    </w:p>
    <w:p>
      <w:r>
        <w:t>,</w:t>
      </w:r>
    </w:p>
    <w:p>
      <w:r>
        <w:t>5 ?</w:t>
      </w:r>
    </w:p>
    <w:p>
      <w:r>
        <w:t>/69</w:t>
      </w:r>
    </w:p>
    <w:p>
      <w:r>
        <w:t>% $((</w:t>
      </w:r>
    </w:p>
    <w:p>
      <w:r>
        <w:t>,066 '(((((((((((((</w:t>
      </w:r>
    </w:p>
    <w:p>
      <w:r>
        <w:t>0,3</w:t>
      </w:r>
    </w:p>
    <w:p>
      <w:r>
        <w:t>/,,9 $,, ,</w:t>
      </w:r>
    </w:p>
    <w:p>
      <w:r>
        <w:t>3</w:t>
        <w:tab/>
        <w:t>5</w:t>
      </w:r>
    </w:p>
    <w:p>
      <w:r>
        <w:t>,5</w:t>
      </w:r>
    </w:p>
    <w:p>
      <w:r>
        <w:t>/</w:t>
      </w:r>
    </w:p>
    <w:p>
      <w:r>
        <w:t>K. ,</w:t>
      </w:r>
    </w:p>
    <w:p>
      <w:r>
        <w:t>&lt;B@ ,66 ,,5</w:t>
      </w:r>
    </w:p>
    <w:p>
      <w:r>
        <w:t>6</w:t>
      </w:r>
    </w:p>
    <w:p>
      <w:r>
        <w:t>,</w:t>
      </w:r>
    </w:p>
    <w:p>
      <w:r>
        <w:t>?9 J95</w:t>
      </w:r>
    </w:p>
    <w:p>
      <w:r>
        <w:t>B ,</w:t>
      </w:r>
    </w:p>
    <w:p>
      <w:r>
        <w:t>?</w:t>
        <w:tab/>
        <w:tab/>
        <w:t>,</w:t>
      </w:r>
    </w:p>
    <w:p>
      <w:r>
        <w:t>/ ; ,</w:t>
        <w:tab/>
        <w:t>9</w:t>
      </w:r>
    </w:p>
    <w:p>
      <w:r>
        <w:t>9 %</w:t>
      </w:r>
    </w:p>
    <w:p>
      <w:r>
        <w:t>&lt;</w:t>
        <w:tab/>
        <w:t>/ 5</w:t>
      </w:r>
    </w:p>
    <w:p>
      <w:r>
        <w:t>6/,</w:t>
      </w:r>
    </w:p>
    <w:p>
      <w:r>
        <w:t>,</w:t>
      </w:r>
    </w:p>
    <w:p>
      <w:r>
        <w:t>&lt;</w:t>
        <w:tab/>
        <w:t>/ 2215 '(((((((((((((</w:t>
      </w:r>
    </w:p>
    <w:p>
      <w:r>
        <w:t>, $((</w:t>
      </w:r>
    </w:p>
    <w:p>
      <w:r>
        <w:t>5</w:t>
      </w:r>
    </w:p>
    <w:p>
      <w:r>
        <w:t>, 6,/</w:t>
      </w:r>
    </w:p>
    <w:p>
      <w:r>
        <w:t>6</w:t>
      </w:r>
    </w:p>
    <w:p>
      <w:r>
        <w:t>03</w:t>
      </w:r>
    </w:p>
    <w:p>
      <w:r>
        <w:t>, ; 221</w:t>
      </w:r>
    </w:p>
    <w:p>
      <w:r>
        <w:t>5</w:t>
      </w:r>
    </w:p>
    <w:p>
      <w:r>
        <w:t>5</w:t>
      </w:r>
    </w:p>
    <w:p>
      <w:r>
        <w:t>, =</w:t>
      </w:r>
    </w:p>
    <w:p>
      <w:r>
        <w:t>5</w:t>
      </w:r>
    </w:p>
    <w:p>
      <w:r>
        <w:t>??6</w:t>
      </w:r>
    </w:p>
    <w:p>
      <w:r>
        <w:t>B,?6</w:t>
      </w:r>
    </w:p>
    <w:p>
      <w:r>
        <w:t>D</w:t>
      </w:r>
    </w:p>
    <w:p>
      <w:r>
        <w:t>E5 @</w:t>
      </w:r>
    </w:p>
    <w:p>
      <w:r>
        <w:t>6,</w:t>
      </w:r>
    </w:p>
    <w:p>
      <w:r>
        <w:t>,; ,</w:t>
        <w:tab/>
        <w:t>9</w:t>
      </w:r>
    </w:p>
    <w:p>
      <w:r>
        <w:t>% $((</w:t>
      </w:r>
    </w:p>
    <w:p>
      <w:r>
        <w:t>6 @</w:t>
      </w:r>
    </w:p>
    <w:p>
      <w:r>
        <w:t>?</w:t>
      </w:r>
    </w:p>
    <w:p>
      <w:r>
        <w:t>/5</w:t>
      </w:r>
    </w:p>
    <w:p>
      <w:r>
        <w:t>6?6 / ,9</w:t>
      </w:r>
    </w:p>
    <w:p>
      <w:r>
        <w:t>9</w:t>
      </w:r>
    </w:p>
    <w:p>
      <w:r>
        <w:t>.3,</w:t>
      </w:r>
    </w:p>
    <w:p>
      <w:r>
        <w:t>, ;6</w:t>
      </w:r>
    </w:p>
    <w:p>
      <w:r>
        <w:t>/,</w:t>
      </w:r>
    </w:p>
    <w:p>
      <w:r>
        <w:t>&lt;</w:t>
        <w:tab/>
        <w:t>/ 2215 ; 6/ 6</w:t>
      </w:r>
    </w:p>
    <w:p>
      <w:r>
        <w:t>,</w:t>
      </w:r>
    </w:p>
    <w:p>
      <w:r>
        <w:t>2 ?6/</w:t>
      </w:r>
    </w:p>
    <w:p>
      <w:r>
        <w:t>3 , /</w:t>
      </w:r>
    </w:p>
    <w:p>
      <w:r>
        <w:t>0</w:t>
      </w:r>
    </w:p>
    <w:p>
      <w:r>
        <w:t>, 6 222</w:t>
      </w:r>
    </w:p>
    <w:p>
      <w:r>
        <w:t>5</w:t>
      </w:r>
    </w:p>
    <w:p>
      <w:r>
        <w:t>B@ ,</w:t>
      </w:r>
    </w:p>
    <w:p>
      <w:r>
        <w:t>36</w:t>
        <w:tab/>
        <w:t>6, 6</w:t>
      </w:r>
    </w:p>
    <w:p>
      <w:r>
        <w:t>1 60</w:t>
      </w:r>
    </w:p>
    <w:p>
      <w:r>
        <w:t>/ ??</w:t>
      </w:r>
    </w:p>
    <w:p>
      <w:r>
        <w:t>&lt;</w:t>
        <w:tab/>
        <w:t>/ 9</w:t>
      </w:r>
    </w:p>
    <w:p>
      <w:r>
        <w:t>7</w:t>
      </w:r>
    </w:p>
    <w:p>
      <w:r>
        <w:t>!"##$%</w:t>
      </w:r>
    </w:p>
    <w:p>
      <w:r>
        <w:t>9 4 B5 ,</w:t>
      </w:r>
    </w:p>
    <w:p>
      <w:r>
        <w:t>&lt;,, 5 '(((((((((((((</w:t>
      </w:r>
    </w:p>
    <w:p>
      <w:r>
        <w:t>3</w:t>
        <w:tab/>
        <w:t>6 , $(( / , &lt;</w:t>
      </w:r>
    </w:p>
    <w:p>
      <w:r>
        <w:t>#5 ,, 6,0,</w:t>
        <w:tab/>
        <w:t>5 B , +</w:t>
        <w:tab/>
        <w:t>B</w:t>
      </w:r>
    </w:p>
    <w:p>
      <w:r>
        <w:t>/6</w:t>
      </w:r>
    </w:p>
    <w:p>
      <w:r>
        <w:t>,</w:t>
      </w:r>
    </w:p>
    <w:p>
      <w:r>
        <w:t>,9 1 ,9</w:t>
      </w:r>
    </w:p>
    <w:p>
      <w:r>
        <w:t>G %#H @</w:t>
      </w:r>
    </w:p>
    <w:p>
      <w:r>
        <w:t>, 03</w:t>
      </w:r>
    </w:p>
    <w:p>
      <w:r>
        <w:t>, ; 221 @</w:t>
      </w:r>
    </w:p>
    <w:p>
      <w:r>
        <w:t>5 , ?5</w:t>
      </w:r>
    </w:p>
    <w:p>
      <w:r>
        <w:t>6,</w:t>
      </w:r>
    </w:p>
    <w:p>
      <w:r>
        <w:t>??</w:t>
      </w:r>
    </w:p>
    <w:p>
      <w:r>
        <w:t>,</w:t>
      </w:r>
    </w:p>
    <w:p>
      <w:r>
        <w:t>,</w:t>
        <w:tab/>
        <w:t>5 ,</w:t>
      </w:r>
    </w:p>
    <w:p>
      <w:r>
        <w:t>, $(( @ , = ,</w:t>
      </w:r>
    </w:p>
    <w:p>
      <w:r>
        <w:t>0 N</w:t>
      </w:r>
    </w:p>
    <w:p>
      <w:r>
        <w:t>, ; 221</w:t>
      </w:r>
    </w:p>
    <w:p>
      <w:r>
        <w:t>9</w:t>
      </w:r>
    </w:p>
    <w:p>
      <w:r>
        <w:t>" ,</w:t>
      </w:r>
    </w:p>
    <w:p>
      <w:r>
        <w:t>5 '(((((((((((((</w:t>
      </w:r>
    </w:p>
    <w:p>
      <w:r>
        <w:t>/B6 ,</w:t>
      </w:r>
    </w:p>
    <w:p>
      <w:r>
        <w:t>O @</w:t>
      </w:r>
    </w:p>
    <w:p>
      <w:r>
        <w:t>0</w:t>
      </w:r>
    </w:p>
    <w:p>
      <w:r>
        <w:t>, ; 2225</w:t>
      </w:r>
    </w:p>
    <w:p>
      <w:r>
        <w:t>5 , 0 6,</w:t>
      </w:r>
    </w:p>
    <w:p>
      <w:r>
        <w:t>, +</w:t>
        <w:tab/>
        <w:t>B</w:t>
      </w:r>
    </w:p>
    <w:p>
      <w:r>
        <w:t>?</w:t>
        <w:tab/>
        <w:t>6</w:t>
      </w:r>
    </w:p>
    <w:p>
      <w:r>
        <w:t>6</w:t>
      </w:r>
    </w:p>
    <w:p>
      <w:r>
        <w:t>, , ,6 D 0 E</w:t>
      </w:r>
    </w:p>
    <w:p>
      <w:r>
        <w:t>, 33</w:t>
        <w:tab/>
        <w:t>9 "</w:t>
      </w:r>
    </w:p>
    <w:p>
      <w:r>
        <w:t>=;5 ,</w:t>
      </w:r>
    </w:p>
    <w:p>
      <w:r>
        <w:t>/, , , B</w:t>
      </w:r>
    </w:p>
    <w:p>
      <w:r>
        <w:t>6,</w:t>
      </w:r>
    </w:p>
    <w:p>
      <w:r>
        <w:t>035</w:t>
      </w:r>
    </w:p>
    <w:p>
      <w:r>
        <w:t>0</w:t>
      </w:r>
    </w:p>
    <w:p>
      <w:r>
        <w:t>M</w:t>
      </w:r>
    </w:p>
    <w:p>
      <w:r>
        <w:t>, ,</w:t>
      </w:r>
    </w:p>
    <w:p>
      <w:r>
        <w:t>, A /6 5</w:t>
      </w:r>
    </w:p>
    <w:p>
      <w:r>
        <w:t>6 5</w:t>
      </w:r>
    </w:p>
    <w:p>
      <w:r>
        <w:t>0 / ,, &lt;B@ M9 % $((</w:t>
      </w:r>
    </w:p>
    <w:p>
      <w:r>
        <w:t>. ,</w:t>
      </w:r>
    </w:p>
    <w:p>
      <w:r>
        <w:t>,?</w:t>
      </w:r>
    </w:p>
    <w:p>
      <w:r>
        <w:t>035</w:t>
      </w:r>
    </w:p>
    <w:p>
      <w:r>
        <w:t>,, , 0 B ,</w:t>
      </w:r>
    </w:p>
    <w:p>
      <w:r>
        <w:t>9</w:t>
      </w:r>
    </w:p>
    <w:p>
      <w:r>
        <w:t>!/ ,</w:t>
      </w:r>
    </w:p>
    <w:p>
      <w:r>
        <w:t>,5 '(((((((((((((</w:t>
      </w:r>
    </w:p>
    <w:p>
      <w:r>
        <w:t>B , /</w:t>
      </w:r>
    </w:p>
    <w:p>
      <w:r>
        <w:t>0 6</w:t>
      </w:r>
    </w:p>
    <w:p>
      <w:r>
        <w:t>, 6,</w:t>
      </w:r>
    </w:p>
    <w:p>
      <w:r>
        <w:t>0&lt;? ? B , 6 ?;6 @ , ?</w:t>
      </w:r>
    </w:p>
    <w:p>
      <w:r>
        <w:t>,</w:t>
        <w:tab/>
        <w:tab/>
        <w:t>6</w:t>
      </w:r>
    </w:p>
    <w:p>
      <w:r>
        <w:t>,</w:t>
        <w:tab/>
        <w:tab/>
        <w:t>6 /</w:t>
        <w:tab/>
        <w:t>9 7,</w:t>
      </w:r>
    </w:p>
    <w:p>
      <w:r>
        <w:t>/ 6,6 ;9</w:t>
      </w:r>
    </w:p>
    <w:p>
      <w:r>
        <w:t>% $((</w:t>
      </w:r>
    </w:p>
    <w:p>
      <w:r>
        <w:t>6 @ ,</w:t>
        <w:tab/>
        <w:t>5 ? /, B , /</w:t>
      </w:r>
    </w:p>
    <w:p>
      <w:r>
        <w:t>0 /A</w:t>
      </w:r>
    </w:p>
    <w:p>
      <w:r>
        <w:t>. /0,5</w:t>
      </w:r>
    </w:p>
    <w:p>
      <w:r>
        <w:t>3</w:t>
      </w:r>
    </w:p>
    <w:p>
      <w:r>
        <w:t>,5</w:t>
      </w:r>
    </w:p>
    <w:p>
      <w:r>
        <w:t>B,</w:t>
      </w:r>
    </w:p>
    <w:p>
      <w:r>
        <w:t>, ,6</w:t>
        <w:tab/>
        <w:t>9 % , ?3</w:t>
      </w:r>
    </w:p>
    <w:p>
      <w:r>
        <w:t>, 0B D</w:t>
      </w:r>
    </w:p>
    <w:p>
      <w:r>
        <w:t>E</w:t>
      </w:r>
    </w:p>
    <w:p>
      <w:r>
        <w:t>&lt;</w:t>
        <w:tab/>
        <w:t>/ 221</w:t>
      </w:r>
    </w:p>
    <w:p>
      <w:r>
        <w:t>6 , ,, B ,</w:t>
      </w:r>
    </w:p>
    <w:p>
      <w:r>
        <w:t>,, 36</w:t>
        <w:tab/>
        <w:t>6,</w:t>
      </w:r>
    </w:p>
    <w:p>
      <w:r>
        <w:t>0</w:t>
      </w:r>
    </w:p>
    <w:p>
      <w:r>
        <w:t>/3</w:t>
      </w:r>
    </w:p>
    <w:p>
      <w:r>
        <w:t>, 3</w:t>
      </w:r>
    </w:p>
    <w:p>
      <w:r>
        <w:t>5</w:t>
      </w:r>
    </w:p>
    <w:p>
      <w:r>
        <w:t>,, 6 0,</w:t>
      </w:r>
    </w:p>
    <w:p>
      <w:r>
        <w:t>?</w:t>
        <w:tab/>
        <w:t>5 6 ?6 , ,,</w:t>
      </w:r>
    </w:p>
    <w:p>
      <w:r>
        <w:t>,</w:t>
      </w:r>
    </w:p>
    <w:p>
      <w:r>
        <w:t>,6 GD =. , EH9 %; D</w:t>
      </w:r>
    </w:p>
    <w:p>
      <w:r>
        <w:t>E ? 6?6 ; ? 0&lt;? ,</w:t>
      </w:r>
    </w:p>
    <w:p>
      <w:r>
        <w:t>'(((((((((((((5</w:t>
      </w:r>
    </w:p>
    <w:p>
      <w:r>
        <w:t>/; /</w:t>
      </w:r>
    </w:p>
    <w:p>
      <w:r>
        <w:t>3</w:t>
      </w:r>
    </w:p>
    <w:p>
      <w:r>
        <w:t>@</w:t>
      </w:r>
    </w:p>
    <w:p>
      <w:r>
        <w:t>?</w:t>
        <w:tab/>
        <w:t>9 % 0</w:t>
      </w:r>
    </w:p>
    <w:p>
      <w:r>
        <w:t>3 ,,6</w:t>
      </w:r>
    </w:p>
    <w:p>
      <w:r>
        <w:t>, 0</w:t>
      </w:r>
    </w:p>
    <w:p>
      <w:r>
        <w:t>, ,</w:t>
      </w:r>
    </w:p>
    <w:p>
      <w:r>
        <w:t>9 43</w:t>
      </w:r>
    </w:p>
    <w:p>
      <w:r>
        <w:t>,</w:t>
        <w:tab/>
        <w:tab/>
        <w:t>6 5 ,, ? /, B '(((((((((((((</w:t>
      </w:r>
    </w:p>
    <w:p>
      <w:r>
        <w:t>N 6,</w:t>
      </w:r>
    </w:p>
    <w:p>
      <w:r>
        <w:t>?</w:t>
      </w:r>
    </w:p>
    <w:p>
      <w:r>
        <w:t>51 @</w:t>
      </w:r>
    </w:p>
    <w:p>
      <w:r>
        <w:t>05 , B ,,</w:t>
      </w:r>
    </w:p>
    <w:p>
      <w:r>
        <w:t>@ 52</w:t>
      </w:r>
    </w:p>
    <w:p>
      <w:r>
        <w:t>09</w:t>
      </w:r>
    </w:p>
    <w:p>
      <w:r>
        <w:t>!9 % &lt;3 B6</w:t>
      </w:r>
    </w:p>
    <w:p>
      <w:r>
        <w:t>0</w:t>
      </w:r>
    </w:p>
    <w:p>
      <w:r>
        <w:t>, ,63 /</w:t>
      </w:r>
    </w:p>
    <w:p>
      <w:r>
        <w:t>, $((5 ,B,,</w:t>
      </w:r>
    </w:p>
    <w:p>
      <w:r>
        <w:t>,6</w:t>
      </w:r>
    </w:p>
    <w:p>
      <w:r>
        <w:t>,</w:t>
      </w:r>
    </w:p>
    <w:p>
      <w:r>
        <w:t>,, / / '(((((((((((((</w:t>
      </w:r>
    </w:p>
    <w:p>
      <w:r>
        <w:t>,</w:t>
      </w:r>
    </w:p>
    <w:p>
      <w:r>
        <w:t>,9</w:t>
      </w:r>
    </w:p>
    <w:p>
      <w:r>
        <w:t>9</w:t>
      </w:r>
    </w:p>
    <w:p>
      <w:r>
        <w:t>%</w:t>
      </w:r>
    </w:p>
    <w:p>
      <w:r>
        <w:t>/, 6/= , /</w:t>
      </w:r>
    </w:p>
    <w:p>
      <w:r>
        <w:t>0</w:t>
      </w:r>
    </w:p>
    <w:p>
      <w:r>
        <w:t>D</w:t>
      </w:r>
    </w:p>
    <w:p>
      <w:r>
        <w:t>E9 5 @ . ,5</w:t>
      </w:r>
    </w:p>
    <w:p>
      <w:r>
        <w:t>, 0,</w:t>
      </w:r>
    </w:p>
    <w:p>
      <w:r>
        <w:t>33</w:t>
      </w:r>
    </w:p>
    <w:p>
      <w:r>
        <w:t>, ,=</w:t>
      </w:r>
    </w:p>
    <w:p>
      <w:r>
        <w:t>/</w:t>
      </w:r>
    </w:p>
    <w:p>
      <w:r>
        <w:t>8</w:t>
      </w:r>
    </w:p>
    <w:p>
      <w:r>
        <w:t>!"##$%</w:t>
      </w:r>
    </w:p>
    <w:p>
      <w:r>
        <w:t>,,</w:t>
      </w:r>
    </w:p>
    <w:p>
      <w:r>
        <w:t>0</w:t>
      </w:r>
    </w:p>
    <w:p>
      <w:r>
        <w:t>6,</w:t>
      </w:r>
    </w:p>
    <w:p>
      <w:r>
        <w:t>0&lt;?</w:t>
      </w:r>
    </w:p>
    <w:p>
      <w:r>
        <w:t>03 ?;65</w:t>
      </w:r>
    </w:p>
    <w:p>
      <w:r>
        <w:t>?;</w:t>
      </w:r>
    </w:p>
    <w:p>
      <w:r>
        <w:t>,? @ M</w:t>
      </w:r>
    </w:p>
    <w:p>
      <w:r>
        <w:t>6</w:t>
      </w:r>
    </w:p>
    <w:p>
      <w:r>
        <w:t>; I ?5</w:t>
      </w:r>
    </w:p>
    <w:p>
      <w:r>
        <w:t>, / A 66 @ , ,.</w:t>
      </w:r>
    </w:p>
    <w:p>
      <w:r>
        <w:t>,5</w:t>
      </w:r>
    </w:p>
    <w:p>
      <w:r>
        <w:t>,</w:t>
      </w:r>
    </w:p>
    <w:p>
      <w:r>
        <w:t>,9 9</w:t>
      </w:r>
    </w:p>
    <w:p>
      <w:r>
        <w:t>.3,</w:t>
      </w:r>
    </w:p>
    <w:p>
      <w:r>
        <w:t>, 6/= ,</w:t>
      </w:r>
    </w:p>
    <w:p>
      <w:r>
        <w:t>3?</w:t>
      </w:r>
    </w:p>
    <w:p>
      <w:r>
        <w:t>? 6 @ 0 ,9</w:t>
      </w:r>
    </w:p>
    <w:p>
      <w:r>
        <w:t># 2215</w:t>
      </w:r>
    </w:p>
    <w:p>
      <w:r>
        <w:t>, /</w:t>
      </w:r>
    </w:p>
    <w:p>
      <w:r>
        <w:t>0 / 66 ,, 3</w:t>
        <w:tab/>
        <w:t>5 ,</w:t>
      </w:r>
    </w:p>
    <w:p>
      <w:r>
        <w:t>? ,0&lt;</w:t>
      </w:r>
    </w:p>
    <w:p>
      <w:r>
        <w:t>; 5 @ ,</w:t>
      </w:r>
    </w:p>
    <w:p>
      <w:r>
        <w:t>B 6 ,</w:t>
      </w:r>
    </w:p>
    <w:p>
      <w:r>
        <w:t>,,05</w:t>
      </w:r>
    </w:p>
    <w:p>
      <w:r>
        <w:t>+((((((((9 % /</w:t>
      </w:r>
    </w:p>
    <w:p>
      <w:r>
        <w:t>D 0 E</w:t>
      </w:r>
    </w:p>
    <w:p>
      <w:r>
        <w:t>222</w:t>
      </w:r>
    </w:p>
    <w:p>
      <w:r>
        <w:t>6</w:t>
      </w:r>
    </w:p>
    <w:p>
      <w:r>
        <w:t>6/ ;</w:t>
      </w:r>
    </w:p>
    <w:p>
      <w:r>
        <w:t>,</w:t>
      </w:r>
    </w:p>
    <w:p>
      <w:r>
        <w:t>, 6</w:t>
      </w:r>
    </w:p>
    <w:p>
      <w:r>
        <w:t>3</w:t>
      </w:r>
    </w:p>
    <w:p>
      <w:r>
        <w:t>;5</w:t>
      </w:r>
    </w:p>
    <w:p>
      <w:r>
        <w:t>, B , ??6 @ 5 /</w:t>
      </w:r>
    </w:p>
    <w:p>
      <w:r>
        <w:t>? ,0&lt;</w:t>
      </w:r>
    </w:p>
    <w:p>
      <w:r>
        <w:t>9 % $(( /</w:t>
      </w:r>
    </w:p>
    <w:p>
      <w:r>
        <w:t>63,.</w:t>
      </w:r>
    </w:p>
    <w:p>
      <w:r>
        <w:t>; 6 ,6</w:t>
      </w:r>
    </w:p>
    <w:p>
      <w:r>
        <w:t>, . ; ,5 /,</w:t>
      </w:r>
    </w:p>
    <w:p>
      <w:r>
        <w:t>B</w:t>
      </w:r>
    </w:p>
    <w:p>
      <w:r>
        <w:t>0</w:t>
        <w:tab/>
        <w:t>5</w:t>
      </w:r>
    </w:p>
    <w:p>
      <w:r>
        <w:t>,</w:t>
      </w:r>
    </w:p>
    <w:p>
      <w:r>
        <w:t>1 60 5</w:t>
      </w:r>
    </w:p>
    <w:p>
      <w:r>
        <w:t>0</w:t>
      </w:r>
    </w:p>
    <w:p>
      <w:r>
        <w:t>,</w:t>
      </w:r>
    </w:p>
    <w:p>
      <w:r>
        <w:t>,,0</w:t>
      </w:r>
    </w:p>
    <w:p>
      <w:r>
        <w:t>9 $</w:t>
        <w:tab/>
        <w:t>?</w:t>
        <w:tab/>
        <w:t>5 '(((((( / 6,65 ,</w:t>
      </w:r>
    </w:p>
    <w:p>
      <w:r>
        <w:t>&lt; 5</w:t>
      </w:r>
    </w:p>
    <w:p>
      <w:r>
        <w:t>3</w:t>
      </w:r>
    </w:p>
    <w:p>
      <w:r>
        <w:t>,5 , 3</w:t>
      </w:r>
    </w:p>
    <w:p>
      <w:r>
        <w:t>/</w:t>
      </w:r>
    </w:p>
    <w:p>
      <w:r>
        <w:t>0</w:t>
      </w:r>
    </w:p>
    <w:p>
      <w:r>
        <w:t>, 6</w:t>
      </w:r>
    </w:p>
    <w:p>
      <w:r>
        <w:t>5</w:t>
      </w:r>
    </w:p>
    <w:p>
      <w:r>
        <w:t>, ?,, 6 B ,, 3 6 66 ;</w:t>
        <w:tab/>
        <w:t>9 7, 6,</w:t>
      </w:r>
    </w:p>
    <w:p>
      <w:r>
        <w:t>??6 6,6 B '((((((</w:t>
      </w:r>
    </w:p>
    <w:p>
      <w:r>
        <w:t>@ 6,</w:t>
      </w:r>
    </w:p>
    <w:p>
      <w:r>
        <w:t>0</w:t>
      </w:r>
    </w:p>
    <w:p>
      <w:r>
        <w:t>221</w:t>
      </w:r>
    </w:p>
    <w:p>
      <w:r>
        <w:t>9</w:t>
      </w:r>
    </w:p>
    <w:p>
      <w:r>
        <w:t>!/ ,</w:t>
      </w:r>
    </w:p>
    <w:p>
      <w:r>
        <w:t>,5 , ,</w:t>
      </w:r>
    </w:p>
    <w:p>
      <w:r>
        <w:t>0 ? /, B , ; ,</w:t>
      </w:r>
    </w:p>
    <w:p>
      <w:r>
        <w:t>, , 33 ? ,0,3</w:t>
      </w:r>
    </w:p>
    <w:p>
      <w:r>
        <w:t>, ,=</w:t>
      </w:r>
    </w:p>
    <w:p>
      <w:r>
        <w:t>, / , 0 6,69 %</w:t>
        <w:tab/>
        <w:t>65 B @ ,,5</w:t>
      </w:r>
    </w:p>
    <w:p>
      <w:r>
        <w:t>66 B ,</w:t>
      </w:r>
    </w:p>
    <w:p>
      <w:r>
        <w:t>&lt;3</w:t>
      </w:r>
    </w:p>
    <w:p>
      <w:r>
        <w:t>66 , ?</w:t>
      </w:r>
    </w:p>
    <w:p>
      <w:r>
        <w:t>,B6 , 9</w:t>
      </w:r>
    </w:p>
    <w:p>
      <w:r>
        <w:t>$9 !</w:t>
      </w:r>
    </w:p>
    <w:p>
      <w:r>
        <w:t>A ,</w:t>
      </w:r>
    </w:p>
    <w:p>
      <w:r>
        <w:t>/0 5 ,</w:t>
      </w:r>
    </w:p>
    <w:p>
      <w:r>
        <w:t>5 6 @ , 6</w:t>
      </w:r>
    </w:p>
    <w:p>
      <w:r>
        <w:t>33 , , ,</w:t>
      </w:r>
    </w:p>
    <w:p>
      <w:r>
        <w:t>?</w:t>
      </w:r>
    </w:p>
    <w:p>
      <w:r>
        <w:t>,B, , =</w:t>
      </w:r>
    </w:p>
    <w:p>
      <w:r>
        <w:t>,</w:t>
      </w:r>
    </w:p>
    <w:p>
      <w:r>
        <w:t>/ 5</w:t>
      </w:r>
    </w:p>
    <w:p>
      <w:r>
        <w:t>B '((((((((((((( / 6</w:t>
      </w:r>
    </w:p>
    <w:p>
      <w:r>
        <w:t>0</w:t>
      </w:r>
    </w:p>
    <w:p>
      <w:r>
        <w:t>,</w:t>
        <w:tab/>
        <w:tab/>
        <w:t>6 2215</w:t>
      </w:r>
    </w:p>
    <w:p>
      <w:r>
        <w:t>,</w:t>
        <w:tab/>
        <w:tab/>
        <w:t>6 9</w:t>
      </w:r>
    </w:p>
    <w:p>
      <w:r>
        <w:t>%</w:t>
      </w:r>
    </w:p>
    <w:p>
      <w:r>
        <w:t>, 0 6 ?</w:t>
      </w:r>
    </w:p>
    <w:p>
      <w:r>
        <w:t>@ ,</w:t>
      </w:r>
    </w:p>
    <w:p>
      <w:r>
        <w:t>B 2215 '(((((((((((((</w:t>
      </w:r>
    </w:p>
    <w:p>
      <w:r>
        <w:t>/ 3</w:t>
      </w:r>
    </w:p>
    <w:p>
      <w:r>
        <w:t>0&lt;? 65</w:t>
      </w:r>
    </w:p>
    <w:p>
      <w:r>
        <w:t>B, ,</w:t>
      </w:r>
    </w:p>
    <w:p>
      <w:r>
        <w:t>6,69 % 6,6 ?,</w:t>
      </w:r>
    </w:p>
    <w:p>
      <w:r>
        <w:t>6</w:t>
      </w:r>
    </w:p>
    <w:p>
      <w:r>
        <w:t>, / 0 66 ,</w:t>
      </w:r>
    </w:p>
    <w:p>
      <w:r>
        <w:t>6,</w:t>
      </w:r>
    </w:p>
    <w:p>
      <w:r>
        <w:t>5 ,</w:t>
      </w:r>
    </w:p>
    <w:p>
      <w:r>
        <w:t>6, ;</w:t>
      </w:r>
    </w:p>
    <w:p>
      <w:r>
        <w:t>?,5</w:t>
      </w:r>
    </w:p>
    <w:p>
      <w:r>
        <w:t>, &lt;5</w:t>
      </w:r>
    </w:p>
    <w:p>
      <w:r>
        <w:t>??</w:t>
      </w:r>
    </w:p>
    <w:p>
      <w:r>
        <w:t>/ ,6</w:t>
      </w:r>
    </w:p>
    <w:p>
      <w:r>
        <w:t>, 9</w:t>
      </w:r>
    </w:p>
    <w:p>
      <w:r>
        <w:t>:9 ! , 6, 5 '(((((((((((((</w:t>
      </w:r>
    </w:p>
    <w:p>
      <w:r>
        <w:t>B6 D B@</w:t>
      </w:r>
    </w:p>
    <w:p>
      <w:r>
        <w:t>,, /</w:t>
        <w:tab/>
        <w:t>5 , 6 / 6,6</w:t>
      </w:r>
    </w:p>
    <w:p>
      <w:r>
        <w:t>0&lt;?</w:t>
      </w:r>
    </w:p>
    <w:p>
      <w:r>
        <w:t>,</w:t>
        <w:tab/>
        <w:tab/>
        <w:t>6 221 E5</w:t>
      </w:r>
    </w:p>
    <w:p>
      <w:r>
        <w:t>/ ?</w:t>
      </w:r>
    </w:p>
    <w:p>
      <w:r>
        <w:t>/ @ B,</w:t>
      </w:r>
    </w:p>
    <w:p>
      <w:r>
        <w:t>??6 ; / 66 A65 6</w:t>
      </w:r>
    </w:p>
    <w:p>
      <w:r>
        <w:t>B</w:t>
      </w:r>
    </w:p>
    <w:p>
      <w:r>
        <w:rPr>
          <w:b/>
        </w:rPr>
        <w:t>E. 9</w:t>
      </w:r>
    </w:p>
    <w:p>
      <w:r>
        <w:t>!"##$%</w:t>
      </w:r>
    </w:p>
    <w:p>
      <w:r>
        <w:t>;</w:t>
      </w:r>
    </w:p>
    <w:p>
      <w:r>
        <w:t>, @</w:t>
      </w:r>
    </w:p>
    <w:p>
      <w:r>
        <w:t>3 @ , +</w:t>
        <w:tab/>
        <w:t>B9</w:t>
      </w:r>
    </w:p>
    <w:p>
      <w:r>
        <w:t>7,</w:t>
      </w:r>
    </w:p>
    <w:p>
      <w:r>
        <w:t>?</w:t>
      </w:r>
    </w:p>
    <w:p>
      <w:r>
        <w:t>.</w:t>
      </w:r>
    </w:p>
    <w:p>
      <w:r>
        <w:t>&lt;?</w:t>
      </w:r>
    </w:p>
    <w:p>
      <w:r>
        <w:t>/</w:t>
      </w:r>
    </w:p>
    <w:p>
      <w:r>
        <w:t>/ ,,6</w:t>
      </w:r>
    </w:p>
    <w:p>
      <w:r>
        <w:t>,</w:t>
        <w:tab/>
        <w:t>6 B,, ,</w:t>
      </w:r>
    </w:p>
    <w:p>
      <w:r>
        <w:t>;</w:t>
      </w:r>
    </w:p>
    <w:p>
      <w:r>
        <w:t>9 4, , +</w:t>
        <w:tab/>
        <w:t>B 6</w:t>
      </w:r>
    </w:p>
    <w:p>
      <w:r>
        <w:t>, . 0</w:t>
        <w:tab/>
        <w:t>5 ,, / A /6 @ , ?</w:t>
      </w:r>
    </w:p>
    <w:p>
      <w:r>
        <w:t>,</w:t>
      </w:r>
    </w:p>
    <w:p>
      <w:r>
        <w:t>,9 1 %#5</w:t>
      </w:r>
    </w:p>
    <w:p>
      <w:r>
        <w:t>6, 6</w:t>
      </w:r>
    </w:p>
    <w:p>
      <w:r>
        <w:t>6/6 @ , ,</w:t>
      </w:r>
    </w:p>
    <w:p>
      <w:r>
        <w:t>??</w:t>
      </w:r>
    </w:p>
    <w:p>
      <w:r>
        <w:t>,</w:t>
        <w:tab/>
        <w:t>9 4 , ?</w:t>
        <w:tab/>
        <w:t>5 , ,</w:t>
      </w:r>
    </w:p>
    <w:p>
      <w:r>
        <w:t>666</w:t>
      </w:r>
    </w:p>
    <w:p>
      <w:r>
        <w:t>,</w:t>
      </w:r>
    </w:p>
    <w:p>
      <w:r>
        <w:t>@ ,</w:t>
      </w:r>
    </w:p>
    <w:p>
      <w:r>
        <w:t>,</w:t>
        <w:tab/>
        <w:t>6 @ , /</w:t>
      </w:r>
    </w:p>
    <w:p>
      <w:r>
        <w:t>0 G ??6H</w:t>
      </w:r>
    </w:p>
    <w:p>
      <w:r>
        <w:t>, 6 221</w:t>
      </w:r>
    </w:p>
    <w:p>
      <w:r>
        <w:t>9</w:t>
      </w:r>
    </w:p>
    <w:p>
      <w:r>
        <w:t>" ,</w:t>
      </w:r>
    </w:p>
    <w:p>
      <w:r>
        <w:t>/, 5 '(((((((((((((</w:t>
      </w:r>
    </w:p>
    <w:p>
      <w:r>
        <w:t>66 B</w:t>
      </w:r>
    </w:p>
    <w:p>
      <w:r>
        <w:t>65 , / N</w:t>
      </w:r>
    </w:p>
    <w:p>
      <w:r>
        <w:t>?9 @</w:t>
      </w:r>
    </w:p>
    <w:p>
      <w:r>
        <w:t>?9 /</w:t>
      </w:r>
    </w:p>
    <w:p>
      <w:r>
        <w:t>3</w:t>
      </w:r>
    </w:p>
    <w:p>
      <w:r>
        <w:t>2215</w:t>
      </w:r>
    </w:p>
    <w:p>
      <w:r>
        <w:t>B</w:t>
      </w:r>
    </w:p>
    <w:p>
      <w:r>
        <w:t>@</w:t>
      </w:r>
    </w:p>
    <w:p>
      <w:r>
        <w:t>/ ; 0&lt;? B , / 66 3</w:t>
        <w:tab/>
        <w:t>6</w:t>
      </w:r>
    </w:p>
    <w:p>
      <w:r>
        <w:t>, 69 4 0&lt;?</w:t>
      </w:r>
    </w:p>
    <w:p>
      <w:r>
        <w:t>6 3</w:t>
        <w:tab/>
        <w:t>6</w:t>
      </w:r>
    </w:p>
    <w:p>
      <w:r>
        <w:t>60 6</w:t>
      </w:r>
    </w:p>
    <w:p>
      <w:r>
        <w:t>69 7, / O</w:t>
      </w:r>
    </w:p>
    <w:p>
      <w:r>
        <w:t>,</w:t>
      </w:r>
    </w:p>
    <w:p>
      <w:r>
        <w:t>33</w:t>
        <w:tab/>
        <w:t>5</w:t>
      </w:r>
    </w:p>
    <w:p>
      <w:r>
        <w:t>,/ ,</w:t>
      </w:r>
    </w:p>
    <w:p>
      <w:r>
        <w:t>)</w:t>
      </w:r>
    </w:p>
    <w:p>
      <w:r>
        <w:t>6 6</w:t>
      </w:r>
    </w:p>
    <w:p>
      <w:r>
        <w:t>0</w:t>
      </w:r>
    </w:p>
    <w:p>
      <w:r>
        <w:t>/ 66 D ?B6 E</w:t>
      </w:r>
    </w:p>
    <w:p>
      <w:r>
        <w:t>, 0</w:t>
        <w:tab/>
        <w:t>B9</w:t>
      </w:r>
    </w:p>
    <w:p>
      <w:r>
        <w:t>%</w:t>
        <w:tab/>
        <w:t>65</w:t>
      </w:r>
    </w:p>
    <w:p>
      <w:r>
        <w:t>, 6,</w:t>
      </w:r>
    </w:p>
    <w:p>
      <w:r>
        <w:t>6 5</w:t>
      </w:r>
    </w:p>
    <w:p>
      <w:r>
        <w:t>? /, B5 ,36</w:t>
      </w:r>
    </w:p>
    <w:p>
      <w:r>
        <w:t>5 ,, /</w:t>
      </w:r>
    </w:p>
    <w:p>
      <w:r>
        <w:t>/6</w:t>
      </w:r>
    </w:p>
    <w:p>
      <w:r>
        <w:t>/</w:t>
      </w:r>
    </w:p>
    <w:p>
      <w:r>
        <w:t>B</w:t>
      </w:r>
    </w:p>
    <w:p>
      <w:r>
        <w:t>A 60,</w:t>
      </w:r>
    </w:p>
    <w:p>
      <w:r>
        <w:t>60</w:t>
      </w:r>
    </w:p>
    <w:p>
      <w:r>
        <w:t>,</w:t>
        <w:tab/>
        <w:t>33</w:t>
      </w:r>
    </w:p>
    <w:p>
      <w:r>
        <w:t>, ,</w:t>
      </w:r>
    </w:p>
    <w:p>
      <w:r>
        <w:t>B</w:t>
      </w:r>
    </w:p>
    <w:p>
      <w:r>
        <w:t>. 6 B, 0&lt;? ,</w:t>
      </w:r>
    </w:p>
    <w:p>
      <w:r>
        <w:t>66 3</w:t>
        <w:tab/>
        <w:t>6</w:t>
      </w:r>
    </w:p>
    <w:p>
      <w:r>
        <w:t>,; 2219 7, 6, ?</w:t>
      </w:r>
    </w:p>
    <w:p>
      <w:r>
        <w:t>, B,?</w:t>
      </w:r>
    </w:p>
    <w:p>
      <w:r>
        <w:t>, ,</w:t>
        <w:tab/>
        <w:t>5 60,</w:t>
      </w:r>
    </w:p>
    <w:p>
      <w:r>
        <w:t>? 6 2215 B, /</w:t>
      </w:r>
    </w:p>
    <w:p>
      <w:r>
        <w:t>65 B , 0&lt;?</w:t>
      </w:r>
    </w:p>
    <w:p>
      <w:r>
        <w:t>,</w:t>
        <w:tab/>
        <w:tab/>
        <w:t>6 /</w:t>
      </w:r>
    </w:p>
    <w:p>
      <w:r>
        <w:t>66 5</w:t>
      </w:r>
    </w:p>
    <w:p>
      <w:r>
        <w:t>6, 6 B,?6 ??</w:t>
        <w:tab/>
        <w:t>9 " ,</w:t>
      </w:r>
    </w:p>
    <w:p>
      <w:r>
        <w:t>5 ,,</w:t>
      </w:r>
    </w:p>
    <w:p>
      <w:r>
        <w:t>B,? / ,/ @ , ,</w:t>
        <w:tab/>
        <w:t>5 60,</w:t>
      </w:r>
    </w:p>
    <w:p>
      <w:r>
        <w:t>2215</w:t>
      </w:r>
    </w:p>
    <w:p>
      <w:r>
        <w:t>B,?</w:t>
      </w:r>
    </w:p>
    <w:p>
      <w:r>
        <w:t>? 65 60,</w:t>
      </w:r>
    </w:p>
    <w:p>
      <w:r>
        <w:t>/0 2219 4 , ?</w:t>
        <w:tab/>
        <w:t>5 ,,</w:t>
      </w:r>
    </w:p>
    <w:p>
      <w:r>
        <w:t>,</w:t>
      </w:r>
    </w:p>
    <w:p>
      <w:r>
        <w:t>&lt;</w:t>
      </w:r>
    </w:p>
    <w:p>
      <w:r>
        <w:t>, ,9</w:t>
      </w:r>
    </w:p>
    <w:p>
      <w:r>
        <w:t>" ,</w:t>
      </w:r>
    </w:p>
    <w:p>
      <w:r>
        <w:t>/, 5 ,</w:t>
        <w:tab/>
        <w:t>6</w:t>
      </w:r>
    </w:p>
    <w:p>
      <w:r>
        <w:t>??6 /</w:t>
      </w:r>
    </w:p>
    <w:p>
      <w:r>
        <w:t>B ; 5</w:t>
      </w:r>
    </w:p>
    <w:p>
      <w:r>
        <w:t>&lt;</w:t>
      </w:r>
    </w:p>
    <w:p>
      <w:r>
        <w:t>0&lt;? 6/</w:t>
        <w:tab/>
        <w:t>, 3</w:t>
        <w:tab/>
        <w:t>6 @ , ,</w:t>
      </w:r>
    </w:p>
    <w:p>
      <w:r>
        <w:t>2219 $ ,5</w:t>
      </w:r>
    </w:p>
    <w:p>
      <w:r>
        <w:t>6</w:t>
      </w:r>
    </w:p>
    <w:p>
      <w:r>
        <w:t>, /</w:t>
      </w:r>
    </w:p>
    <w:p>
      <w:r>
        <w:t>, 0&lt;?</w:t>
      </w:r>
    </w:p>
    <w:p>
      <w:r>
        <w:t>?3</w:t>
      </w:r>
    </w:p>
    <w:p>
      <w:r>
        <w:t>, ,</w:t>
        <w:tab/>
        <w:t>5</w:t>
      </w:r>
    </w:p>
    <w:p>
      <w:r>
        <w:t>,,</w:t>
      </w:r>
    </w:p>
    <w:p>
      <w:r>
        <w:t>/ D ?B6 E B,B</w:t>
      </w:r>
    </w:p>
    <w:p>
      <w:r>
        <w:t>B</w:t>
      </w:r>
    </w:p>
    <w:p>
      <w:r>
        <w:t>9</w:t>
      </w:r>
    </w:p>
    <w:p>
      <w:r>
        <w:t>%</w:t>
      </w:r>
    </w:p>
    <w:p>
      <w:r>
        <w:t>A 5 ,</w:t>
      </w:r>
    </w:p>
    <w:p>
      <w:r>
        <w:t>/36 5</w:t>
      </w:r>
    </w:p>
    <w:p>
      <w:r>
        <w:t>&lt;</w:t>
      </w:r>
    </w:p>
    <w:p>
      <w:r>
        <w:t>, ?</w:t>
      </w:r>
    </w:p>
    <w:p>
      <w:r>
        <w:t>,6/,</w:t>
      </w:r>
    </w:p>
    <w:p>
      <w:r>
        <w:t>? 6</w:t>
      </w:r>
    </w:p>
    <w:p>
      <w:r>
        <w:t>,</w:t>
        <w:tab/>
        <w:t>6 ) ,</w:t>
      </w:r>
    </w:p>
    <w:p>
      <w:r>
        <w:t>, ,</w:t>
        <w:tab/>
        <w:t>5 , 3</w:t>
      </w:r>
    </w:p>
    <w:p>
      <w:r>
        <w:t>6 @ ; ,</w:t>
      </w:r>
    </w:p>
    <w:p>
      <w:r>
        <w:t>,,05</w:t>
      </w:r>
    </w:p>
    <w:p>
      <w:r>
        <w:t>/</w:t>
      </w:r>
    </w:p>
    <w:p>
      <w:r>
        <w:t>6/</w:t>
        <w:tab/>
        <w:t>, / G6/, B,/H5</w:t>
      </w:r>
    </w:p>
    <w:p>
      <w:r>
        <w:t>6 @ 6</w:t>
      </w:r>
    </w:p>
    <w:p>
      <w:r>
        <w:t>, 0&lt;? ??6</w:t>
      </w:r>
    </w:p>
    <w:p>
      <w:r>
        <w:t>66 6,6 G6/,</w:t>
      </w:r>
    </w:p>
    <w:p>
      <w:r>
        <w:rPr>
          <w:b/>
        </w:rPr>
        <w:t>E. 10</w:t>
      </w:r>
    </w:p>
    <w:p>
      <w:r>
        <w:t>!"##$%</w:t>
      </w:r>
    </w:p>
    <w:p>
      <w:r>
        <w:t>B</w:t>
        <w:tab/>
        <w:t>/H9 %</w:t>
        <w:tab/>
        <w:t>6 , 5 ? /, B</w:t>
      </w:r>
    </w:p>
    <w:p>
      <w:r>
        <w:t>63,</w:t>
      </w:r>
    </w:p>
    <w:p>
      <w:r>
        <w:t>/6?</w:t>
      </w:r>
    </w:p>
    <w:p>
      <w:r>
        <w:t>, 0&lt;?</w:t>
      </w:r>
    </w:p>
    <w:p>
      <w:r>
        <w:t>??6</w:t>
      </w:r>
    </w:p>
    <w:p>
      <w:r>
        <w:t>66</w:t>
      </w:r>
    </w:p>
    <w:p>
      <w:r>
        <w:t>6,69</w:t>
      </w:r>
    </w:p>
    <w:p>
      <w:r>
        <w:t>-9 %</w:t>
      </w:r>
    </w:p>
    <w:p>
      <w:r>
        <w:t>?</w:t>
        <w:tab/>
        <w:tab/>
        <w:t>,, 60, ,</w:t>
      </w:r>
    </w:p>
    <w:p>
      <w:r>
        <w:t>2215</w:t>
      </w:r>
    </w:p>
    <w:p>
      <w:r>
        <w:t>3</w:t>
        <w:tab/>
        <w:t>6</w:t>
      </w:r>
    </w:p>
    <w:p>
      <w:r>
        <w:t>, ,</w:t>
        <w:tab/>
        <w:t>5</w:t>
      </w:r>
    </w:p>
    <w:p>
      <w:r>
        <w:t>B ,</w:t>
      </w:r>
    </w:p>
    <w:p>
      <w:r>
        <w:t>6 @ 6</w:t>
      </w:r>
    </w:p>
    <w:p>
      <w:r>
        <w:t>@</w:t>
      </w:r>
    </w:p>
    <w:p>
      <w:r>
        <w:t>3 6</w:t>
      </w:r>
    </w:p>
    <w:p>
      <w:r>
        <w:t>@</w:t>
      </w:r>
    </w:p>
    <w:p>
      <w:r>
        <w:t>/ ?</w:t>
      </w:r>
    </w:p>
    <w:p>
      <w:r>
        <w:t>0,6 , 6 I</w:t>
      </w:r>
    </w:p>
    <w:p>
      <w:r>
        <w:t>(</w:t>
      </w:r>
    </w:p>
    <w:p>
      <w:r>
        <w:t>% )</w:t>
      </w:r>
    </w:p>
    <w:p>
      <w:r>
        <w:t>1 * (( $%</w:t>
      </w:r>
    </w:p>
    <w:p>
      <w:r>
        <w:t>% ;</w:t>
      </w:r>
    </w:p>
    <w:p>
      <w:r>
        <w:t>B</w:t>
      </w:r>
    </w:p>
    <w:p>
      <w:r>
        <w:t>, ,,0</w:t>
      </w:r>
    </w:p>
    <w:p>
      <w:r>
        <w:t>, +</w:t>
        <w:tab/>
        <w:t>B</w:t>
      </w:r>
    </w:p>
    <w:p>
      <w:r>
        <w:t>@ , B,?</w:t>
      </w:r>
    </w:p>
    <w:p>
      <w:r>
        <w:t>? 69</w:t>
      </w:r>
    </w:p>
    <w:p>
      <w:r>
        <w:t>,,</w:t>
      </w:r>
    </w:p>
    <w:p>
      <w:r>
        <w:t>, 35</w:t>
      </w:r>
    </w:p>
    <w:p>
      <w:r>
        <w:t>,B, , ??6</w:t>
      </w:r>
    </w:p>
    <w:p>
      <w:r>
        <w:t>,,0</w:t>
      </w:r>
    </w:p>
    <w:p>
      <w:r>
        <w:t>6</w:t>
      </w:r>
    </w:p>
    <w:p>
      <w:r>
        <w:t>" G. 0</w:t>
        <w:tab/>
        <w:t>5</w:t>
      </w:r>
    </w:p>
    <w:p>
      <w:r>
        <w:t>H @ ! G</w:t>
        <w:tab/>
        <w:t>??</w:t>
        <w:tab/>
        <w:t>5</w:t>
      </w:r>
    </w:p>
    <w:p>
      <w:r>
        <w:t>6</w:t>
      </w:r>
    </w:p>
    <w:p>
      <w:r>
        <w:t>; H9 7 5 , ,</w:t>
      </w:r>
    </w:p>
    <w:p>
      <w:r>
        <w:t>,</w:t>
        <w:tab/>
        <w:t>0, 6 + G0</w:t>
        <w:tab/>
        <w:t>5 ? ; H5 /</w:t>
      </w:r>
    </w:p>
    <w:p>
      <w:r>
        <w:t>6</w:t>
      </w:r>
    </w:p>
    <w:p>
      <w:r>
        <w:t>"5</w:t>
      </w:r>
    </w:p>
    <w:p>
      <w:r>
        <w:t>,</w:t>
      </w:r>
    </w:p>
    <w:p>
      <w:r>
        <w:t>/ )</w:t>
      </w:r>
    </w:p>
    <w:p>
      <w:r>
        <w:t>5</w:t>
      </w:r>
    </w:p>
    <w:p>
      <w:r>
        <w:t>@</w:t>
      </w:r>
    </w:p>
    <w:p>
      <w:r>
        <w:t>5</w:t>
      </w:r>
    </w:p>
    <w:p>
      <w:r>
        <w:t>B9 ! , 0B D # ? E5 ,</w:t>
      </w:r>
    </w:p>
    <w:p>
      <w:r>
        <w:t>? 6</w:t>
      </w:r>
    </w:p>
    <w:p>
      <w:r>
        <w:t>(</w:t>
        <w:tab/>
        <w:t xml:space="preserve"> </w:t>
        <w:tab/>
        <w:t xml:space="preserve"> 6(( 1</w:t>
      </w:r>
    </w:p>
    <w:p>
      <w:r>
        <w:t>1$%</w:t>
      </w:r>
    </w:p>
    <w:p>
      <w:r>
        <w:t>% 0B D +, E</w:t>
      </w:r>
    </w:p>
    <w:p>
      <w:r>
        <w:t>B @ ,, ,</w:t>
      </w:r>
    </w:p>
    <w:p>
      <w:r>
        <w:t>/</w:t>
        <w:tab/>
        <w:t>5</w:t>
      </w:r>
    </w:p>
    <w:p>
      <w:r>
        <w:t>, B )</w:t>
      </w:r>
    </w:p>
    <w:p>
      <w:r>
        <w:t>( -,782,2/$ )</w:t>
      </w:r>
    </w:p>
    <w:p>
      <w:r>
        <w:t>7 ( ) 9 9</w:t>
        <w:tab/>
        <w:t>1 1* (</w:t>
        <w:tab/>
        <w:t>2 .%: (2 %3 7 )</w:t>
        <w:tab/>
        <w:t>; &lt;% =&gt;&gt;&gt;&gt;&gt;&gt; ((</w:t>
      </w:r>
    </w:p>
    <w:p>
      <w:r>
        <w:t xml:space="preserve">* 4( 0 ? </w:t>
        <w:tab/>
        <w:t>*</w:t>
      </w:r>
    </w:p>
    <w:p>
      <w:r>
        <w:t>1 %7-@/</w:t>
      </w:r>
    </w:p>
    <w:p>
      <w:r>
        <w:t>'A</w:t>
        <w:tab/>
        <w:t>%$</w:t>
      </w:r>
    </w:p>
    <w:p>
      <w:r>
        <w:t>$</w:t>
        <w:tab/>
        <w:t>?</w:t>
        <w:tab/>
        <w:t>5 , 6 3,0,</w:t>
      </w:r>
    </w:p>
    <w:p>
      <w:r>
        <w:t>, / ) )</w:t>
        <w:tab/>
        <w:t>',</w:t>
      </w:r>
    </w:p>
    <w:p>
      <w:r>
        <w:t>@ &amp; &lt;% =&gt;&gt;&gt;&gt;&gt;&gt; ( (</w:t>
      </w:r>
    </w:p>
    <w:p>
      <w:r>
        <w:t>%$</w:t>
      </w:r>
    </w:p>
    <w:p>
      <w:r>
        <w:rPr>
          <w:b/>
        </w:rPr>
        <w:t>E. 11</w:t>
      </w:r>
    </w:p>
    <w:p>
      <w:r>
        <w:t>!"##$%</w:t>
      </w:r>
    </w:p>
    <w:p>
      <w:r>
        <w:t>4 ,</w:t>
      </w:r>
    </w:p>
    <w:p>
      <w:r>
        <w:t>/; 0&lt;?5 ??6 @</w:t>
      </w:r>
    </w:p>
    <w:p>
      <w:r>
        <w:t>?95 / ,</w:t>
      </w:r>
    </w:p>
    <w:p>
      <w:r>
        <w:t>/ ) 9 &amp;&gt;&gt;5</w:t>
      </w:r>
    </w:p>
    <w:p>
      <w:r>
        <w:t>% : ( ( ( % : ($%</w:t>
      </w:r>
    </w:p>
    <w:p>
      <w:r>
        <w:t>$</w:t>
        <w:tab/>
        <w:t>?</w:t>
        <w:tab/>
        <w:t>5</w:t>
      </w:r>
    </w:p>
    <w:p>
      <w:r>
        <w:t>, 0B D !6/,</w:t>
      </w:r>
    </w:p>
    <w:p>
      <w:r>
        <w:t>/</w:t>
      </w:r>
    </w:p>
    <w:p>
      <w:r>
        <w:t>,,0 E5 @ , B B</w:t>
      </w:r>
    </w:p>
    <w:p>
      <w:r>
        <w:t>@$ ,</w:t>
      </w:r>
    </w:p>
    <w:p>
      <w:r>
        <w:t>6 ) &lt;% =&gt;&gt;&gt;&gt;&gt;&gt;</w:t>
      </w:r>
    </w:p>
    <w:p>
      <w:r>
        <w:t>*</w:t>
      </w:r>
    </w:p>
    <w:p>
      <w:r>
        <w:t>% A</w:t>
      </w:r>
    </w:p>
    <w:p>
      <w:r>
        <w:t>(</w:t>
      </w:r>
    </w:p>
    <w:p>
      <w:r>
        <w:t>$%</w:t>
      </w:r>
    </w:p>
    <w:p>
      <w:r>
        <w:t>'(((((((((((((</w:t>
      </w:r>
    </w:p>
    <w:p>
      <w:r>
        <w:t>3</w:t>
        <w:tab/>
        <w:t>6</w:t>
      </w:r>
    </w:p>
    <w:p>
      <w:r>
        <w:t>6/,</w:t>
      </w:r>
    </w:p>
    <w:p>
      <w:r>
        <w:t>6 , B / )</w:t>
      </w:r>
    </w:p>
    <w:p>
      <w:r>
        <w:t>C (</w:t>
      </w:r>
    </w:p>
    <w:p>
      <w:r>
        <w:t>; 0 (( % 7</w:t>
        <w:tab/>
        <w:tab/>
        <w:t>*</w:t>
      </w:r>
    </w:p>
    <w:p>
      <w:r>
        <w:t>; &lt;</w:t>
        <w:tab/>
        <w:tab/>
        <w:tab/>
        <w:tab/>
        <w:t>%$</w:t>
      </w:r>
    </w:p>
    <w:p>
      <w:r>
        <w:t>89 " ,</w:t>
      </w:r>
    </w:p>
    <w:p>
      <w:r>
        <w:t>,</w:t>
      </w:r>
    </w:p>
    <w:p>
      <w:r>
        <w:t>/, 5 , ;</w:t>
      </w:r>
    </w:p>
    <w:p>
      <w:r>
        <w:t>6</w:t>
      </w:r>
    </w:p>
    <w:p>
      <w:r>
        <w:t>, 66</w:t>
      </w:r>
    </w:p>
    <w:p>
      <w:r>
        <w:t>,</w:t>
        <w:tab/>
        <w:t>5 , ,</w:t>
      </w:r>
    </w:p>
    <w:p>
      <w:r>
        <w:t>??</w:t>
      </w:r>
    </w:p>
    <w:p>
      <w:r>
        <w:t>. /</w:t>
        <w:tab/>
        <w:t>3 B</w:t>
      </w:r>
    </w:p>
    <w:p>
      <w:r>
        <w:t>69</w:t>
      </w:r>
    </w:p>
    <w:p>
      <w:r>
        <w:t>4 B5 ,</w:t>
      </w:r>
    </w:p>
    <w:p>
      <w:r>
        <w:t>66 36 @ &lt;39</w:t>
      </w:r>
    </w:p>
    <w:p>
      <w:r>
        <w:t>9 !</w:t>
      </w:r>
    </w:p>
    <w:p>
      <w:r>
        <w:t>A ,5 ,</w:t>
      </w:r>
    </w:p>
    <w:p>
      <w:r>
        <w:t>6&lt;@</w:t>
      </w:r>
    </w:p>
    <w:p>
      <w:r>
        <w:t>, /0,6</w:t>
      </w:r>
    </w:p>
    <w:p>
      <w:r>
        <w:t>, ,5 B</w:t>
      </w:r>
    </w:p>
    <w:p>
      <w:r>
        <w:t>,B,, , =</w:t>
      </w:r>
    </w:p>
    <w:p>
      <w:r>
        <w:t>,</w:t>
      </w:r>
    </w:p>
    <w:p>
      <w:r>
        <w:t>/ 9</w:t>
      </w:r>
    </w:p>
    <w:p>
      <w:r>
        <w:t>% B</w:t>
      </w:r>
    </w:p>
    <w:p>
      <w:r>
        <w:t>/ 5</w:t>
      </w:r>
    </w:p>
    <w:p>
      <w:r>
        <w:t>/0,65 , ,</w:t>
      </w:r>
    </w:p>
    <w:p>
      <w:r>
        <w:t>N5</w:t>
      </w:r>
    </w:p>
    <w:p>
      <w:r>
        <w:t>. 65</w:t>
      </w:r>
    </w:p>
    <w:p>
      <w:r>
        <w:t>@ ,</w:t>
      </w:r>
    </w:p>
    <w:p>
      <w:r>
        <w:t>,</w:t>
      </w:r>
    </w:p>
    <w:p>
      <w:r>
        <w:t>/, 5 ??</w:t>
      </w:r>
    </w:p>
    <w:p>
      <w:r>
        <w:t>6</w:t>
      </w:r>
    </w:p>
    <w:p>
      <w:r>
        <w:t>, / , 0 6,6</w:t>
      </w:r>
    </w:p>
    <w:p>
      <w:r>
        <w:t>2215</w:t>
      </w:r>
    </w:p>
    <w:p>
      <w:r>
        <w:t>B,</w:t>
      </w:r>
    </w:p>
    <w:p>
      <w:r>
        <w:rPr>
          <w:b/>
        </w:rPr>
        <w:t>E. 12</w:t>
      </w:r>
    </w:p>
    <w:p>
      <w:r>
        <w:t>!"##$%</w:t>
      </w:r>
    </w:p>
    <w:p>
      <w:r>
        <w:t>?5 B ,,63 B, / 6,6 G</w:t>
      </w:r>
    </w:p>
    <w:p>
      <w:r>
        <w:t>6 6H</w:t>
      </w:r>
    </w:p>
    <w:p>
      <w:r>
        <w:t>0&lt;?5 , / 6 ,, , 0</w:t>
      </w:r>
    </w:p>
    <w:p>
      <w:r>
        <w:t>M</w:t>
      </w:r>
    </w:p>
    <w:p>
      <w:r>
        <w:t>, 6/</w:t>
      </w:r>
    </w:p>
    <w:p>
      <w:r>
        <w:t>,, = .5</w:t>
      </w:r>
    </w:p>
    <w:p>
      <w:r>
        <w:t>65</w:t>
      </w:r>
    </w:p>
    <w:p>
      <w:r>
        <w:t>/</w:t>
      </w:r>
    </w:p>
    <w:p>
      <w:r>
        <w:t>6 B / /9</w:t>
      </w:r>
    </w:p>
    <w:p>
      <w:r>
        <w:t>9 %</w:t>
      </w:r>
    </w:p>
    <w:p>
      <w:r>
        <w:t>63, 6&lt;@ 65</w:t>
      </w:r>
    </w:p>
    <w:p>
      <w:r>
        <w:t>A ,5</w:t>
      </w:r>
    </w:p>
    <w:p>
      <w:r>
        <w:t>, B</w:t>
      </w:r>
    </w:p>
    <w:p>
      <w:r>
        <w:t>/</w:t>
      </w:r>
    </w:p>
    <w:p>
      <w:r>
        <w:t>'((((((((((((( /</w:t>
      </w:r>
    </w:p>
    <w:p>
      <w:r>
        <w:t>6</w:t>
      </w:r>
    </w:p>
    <w:p>
      <w:r>
        <w:t>/</w:t>
      </w:r>
    </w:p>
    <w:p>
      <w:r>
        <w:t>0</w:t>
      </w:r>
    </w:p>
    <w:p>
      <w:r>
        <w:t>, 6 112</w:t>
      </w:r>
    </w:p>
    <w:p>
      <w:r>
        <w:t>) ,, ,</w:t>
      </w:r>
    </w:p>
    <w:p>
      <w:r>
        <w:t>,</w:t>
        <w:tab/>
        <w:tab/>
        <w:t>6 2215</w:t>
      </w:r>
    </w:p>
    <w:p>
      <w:r>
        <w:t>, 6</w:t>
      </w:r>
    </w:p>
    <w:p>
      <w:r>
        <w:t>,</w:t>
        <w:tab/>
        <w:tab/>
        <w:t>6 9</w:t>
      </w:r>
    </w:p>
    <w:p>
      <w:r>
        <w:t>B</w:t>
      </w:r>
    </w:p>
    <w:p>
      <w:r>
        <w:t>. , , @ A 6 ;</w:t>
        <w:tab/>
        <w:t>69</w:t>
      </w:r>
    </w:p>
    <w:p>
      <w:r>
        <w:t>9</w:t>
      </w:r>
    </w:p>
    <w:p>
      <w:r>
        <w:t>@ 6</w:t>
      </w:r>
    </w:p>
    <w:p>
      <w:r>
        <w:t>'(((((((((((((</w:t>
      </w:r>
    </w:p>
    <w:p>
      <w:r>
        <w:t>, / GB , 0H</w:t>
      </w:r>
    </w:p>
    <w:p>
      <w:r>
        <w:t>B, ,</w:t>
      </w:r>
    </w:p>
    <w:p>
      <w:r>
        <w:t>66 3</w:t>
        <w:tab/>
        <w:t>6</w:t>
      </w:r>
    </w:p>
    <w:p>
      <w:r>
        <w:t>0&lt;?</w:t>
      </w:r>
    </w:p>
    <w:p>
      <w:r>
        <w:t>,</w:t>
        <w:tab/>
        <w:tab/>
        <w:t>6 2215</w:t>
      </w:r>
    </w:p>
    <w:p>
      <w:r>
        <w:t>B,</w:t>
      </w:r>
    </w:p>
    <w:p>
      <w:r>
        <w:t>6,6 ;9</w:t>
      </w:r>
    </w:p>
    <w:p>
      <w:r>
        <w:t>4 , &lt;5 '(((((((((((((</w:t>
      </w:r>
    </w:p>
    <w:p>
      <w:r>
        <w:t>?</w:t>
        <w:tab/>
        <w:t>, ,,636 @ ,</w:t>
      </w:r>
    </w:p>
    <w:p>
      <w:r>
        <w:t>/, 5</w:t>
      </w:r>
    </w:p>
    <w:p>
      <w:r>
        <w:t>. / ??6 B, /</w:t>
      </w:r>
    </w:p>
    <w:p>
      <w:r>
        <w:t>/ 6</w:t>
      </w:r>
    </w:p>
    <w:p>
      <w:r>
        <w:t>5 B ,0&lt;? B , / 66 ?;6</w:t>
      </w:r>
    </w:p>
    <w:p>
      <w:r>
        <w:t>221 6</w:t>
      </w:r>
    </w:p>
    <w:p>
      <w:r>
        <w:t>/</w:t>
      </w:r>
    </w:p>
    <w:p>
      <w:r>
        <w:t>3</w:t>
      </w:r>
    </w:p>
    <w:p>
      <w:r>
        <w:t>/,</w:t>
      </w:r>
    </w:p>
    <w:p>
      <w:r>
        <w:t>?95</w:t>
      </w:r>
    </w:p>
    <w:p>
      <w:r>
        <w:t>B ,</w:t>
        <w:tab/>
        <w:t>6</w:t>
      </w:r>
    </w:p>
    <w:p>
      <w:r>
        <w:t>69</w:t>
      </w:r>
    </w:p>
    <w:p>
      <w:r>
        <w:t>%P</w:t>
        <w:tab/>
        <w:t>6</w:t>
      </w:r>
    </w:p>
    <w:p>
      <w:r>
        <w:t>,, ??6 /</w:t>
      </w:r>
    </w:p>
    <w:p>
      <w:r>
        <w:t>@ , 6</w:t>
      </w:r>
    </w:p>
    <w:p>
      <w:r>
        <w:t>, .</w:t>
      </w:r>
    </w:p>
    <w:p>
      <w:r>
        <w:t>9 7,</w:t>
      </w:r>
    </w:p>
    <w:p>
      <w:r>
        <w:t>66</w:t>
      </w:r>
    </w:p>
    <w:p>
      <w:r>
        <w:t>@</w:t>
      </w:r>
    </w:p>
    <w:p>
      <w:r>
        <w:t>,</w:t>
      </w:r>
    </w:p>
    <w:p>
      <w:r>
        <w:t>/0,0, B ,</w:t>
      </w:r>
    </w:p>
    <w:p>
      <w:r>
        <w:t>, 5 , , 6,</w:t>
      </w:r>
    </w:p>
    <w:p>
      <w:r>
        <w:t>, ,</w:t>
      </w:r>
    </w:p>
    <w:p>
      <w:r>
        <w:t>, &lt; 6 @</w:t>
      </w:r>
    </w:p>
    <w:p>
      <w:r>
        <w:t>63</w:t>
      </w:r>
    </w:p>
    <w:p>
      <w:r>
        <w:t>??</w:t>
        <w:tab/>
        <w:t>9 %</w:t>
      </w:r>
    </w:p>
    <w:p>
      <w:r>
        <w:t>6&lt;@ /6 ,</w:t>
      </w:r>
    </w:p>
    <w:p>
      <w:r>
        <w:t>@ , 6</w:t>
      </w:r>
    </w:p>
    <w:p>
      <w:r>
        <w:t>.</w:t>
      </w:r>
    </w:p>
    <w:p>
      <w:r>
        <w:t>,</w:t>
      </w:r>
    </w:p>
    <w:p>
      <w:r>
        <w:t>,</w:t>
      </w:r>
    </w:p>
    <w:p>
      <w:r>
        <w:t>&lt;? 5 . ,5</w:t>
      </w:r>
    </w:p>
    <w:p>
      <w:r>
        <w:t>,</w:t>
      </w:r>
    </w:p>
    <w:p>
      <w:r>
        <w:t>. ,6</w:t>
        <w:tab/>
        <w:t>5</w:t>
      </w:r>
    </w:p>
    <w:p>
      <w:r>
        <w:t>,</w:t>
      </w:r>
    </w:p>
    <w:p>
      <w:r>
        <w:t>/0,0, B,, ;</w:t>
        <w:tab/>
        <w:t>9</w:t>
      </w:r>
    </w:p>
    <w:p>
      <w:r>
        <w:t>"</w:t>
      </w:r>
    </w:p>
    <w:p>
      <w:r>
        <w:t>6</w:t>
      </w:r>
    </w:p>
    <w:p>
      <w:r>
        <w:t>B B B</w:t>
      </w:r>
    </w:p>
    <w:p>
      <w:r>
        <w:t>, 0&lt;? B</w:t>
      </w:r>
    </w:p>
    <w:p>
      <w:r>
        <w:t>66 ?;6 @ '(((((((((((((5 ,</w:t>
      </w:r>
    </w:p>
    <w:p>
      <w:r>
        <w:t>33</w:t>
        <w:tab/>
        <w:t>5</w:t>
      </w:r>
    </w:p>
    <w:p>
      <w:r>
        <w:t>,</w:t>
        <w:tab/>
        <w:tab/>
        <w:t>6 2215</w:t>
      </w:r>
    </w:p>
    <w:p>
      <w:r>
        <w:t>.</w:t>
      </w:r>
    </w:p>
    <w:p>
      <w:r>
        <w:t>@ , 6</w:t>
      </w:r>
    </w:p>
    <w:p>
      <w:r>
        <w:t>? 69 $ ,5</w:t>
      </w:r>
    </w:p>
    <w:p>
      <w:r>
        <w:t>/66 Q</w:t>
      </w:r>
    </w:p>
    <w:p>
      <w:r>
        <w:t>A</w:t>
      </w:r>
    </w:p>
    <w:p>
      <w:r>
        <w:t>/0,0, Q ,,,636</w:t>
      </w:r>
    </w:p>
    <w:p>
      <w:r>
        <w:t>.</w:t>
      </w:r>
    </w:p>
    <w:p>
      <w:r>
        <w:t>'(((((((((((((5 , ,B,</w:t>
      </w:r>
    </w:p>
    <w:p>
      <w:r>
        <w:t>0&lt;?</w:t>
      </w:r>
    </w:p>
    <w:p>
      <w:r>
        <w:t>6 @</w:t>
      </w:r>
    </w:p>
    <w:p>
      <w:r>
        <w:t>@ , +</w:t>
        <w:tab/>
        <w:t>B</w:t>
      </w:r>
    </w:p>
    <w:p>
      <w:r>
        <w:t>/</w:t>
      </w:r>
    </w:p>
    <w:p>
      <w:r>
        <w:t>3 @</w:t>
      </w:r>
    </w:p>
    <w:p>
      <w:r>
        <w:t>?9</w:t>
      </w:r>
    </w:p>
    <w:p>
      <w:r>
        <w:t>!N</w:t>
      </w:r>
    </w:p>
    <w:p>
      <w:r>
        <w:t>B</w:t>
      </w:r>
    </w:p>
    <w:p>
      <w:r>
        <w:t>0&lt;?</w:t>
      </w:r>
    </w:p>
    <w:p>
      <w:r>
        <w:t>??/ 66 3</w:t>
        <w:tab/>
        <w:t>6 @ '(((((((((((((</w:t>
      </w:r>
    </w:p>
    <w:p>
      <w:r>
        <w:t>2215 B ,</w:t>
      </w:r>
    </w:p>
    <w:p>
      <w:r>
        <w:t>B ;</w:t>
      </w:r>
    </w:p>
    <w:p>
      <w:r>
        <w:t>66 6,69 +</w:t>
      </w:r>
    </w:p>
    <w:p>
      <w:r>
        <w:t>5 , 6, ,</w:t>
      </w:r>
    </w:p>
    <w:p>
      <w:r>
        <w:t>, B,?</w:t>
      </w:r>
    </w:p>
    <w:p>
      <w:r>
        <w:t>, ,</w:t>
        <w:tab/>
        <w:t>5</w:t>
      </w:r>
    </w:p>
    <w:p>
      <w:r>
        <w:t>60,</w:t>
      </w:r>
    </w:p>
    <w:p>
      <w:r>
        <w:t>/0 2215 B</w:t>
      </w:r>
    </w:p>
    <w:p>
      <w:r>
        <w:t>6,</w:t>
      </w:r>
    </w:p>
    <w:p>
      <w:r>
        <w:t>.</w:t>
      </w:r>
    </w:p>
    <w:p>
      <w:r>
        <w:t>D</w:t>
      </w:r>
    </w:p>
    <w:p>
      <w:r>
        <w:t>E</w:t>
      </w:r>
    </w:p>
    <w:p>
      <w:r>
        <w:t>&lt;36 5 / ??</w:t>
        <w:tab/>
        <w:t>9 %</w:t>
      </w:r>
    </w:p>
    <w:p>
      <w:r>
        <w:t>,6/,</w:t>
        <w:tab/>
        <w:t>5 ,6 5</w:t>
      </w:r>
    </w:p>
    <w:p>
      <w:r>
        <w:t>,</w:t>
      </w:r>
    </w:p>
    <w:p>
      <w:r>
        <w:t>, &lt;5</w:t>
      </w:r>
    </w:p>
    <w:p>
      <w:r>
        <w:t>, B , 6, 6</w:t>
      </w:r>
    </w:p>
    <w:p>
      <w:r>
        <w:t>, 0</w:t>
        <w:tab/>
        <w:t>B5 A</w:t>
      </w:r>
    </w:p>
    <w:p>
      <w:r>
        <w:t>,</w:t>
      </w:r>
    </w:p>
    <w:p>
      <w:r>
        <w:t>??6</w:t>
      </w:r>
    </w:p>
    <w:p>
      <w:r>
        <w:t>B65</w:t>
      </w:r>
    </w:p>
    <w:p>
      <w:r>
        <w:rPr>
          <w:b/>
        </w:rPr>
        <w:t>E. 13</w:t>
      </w:r>
    </w:p>
    <w:p>
      <w:r>
        <w:t>!"##$%</w:t>
      </w:r>
    </w:p>
    <w:p>
      <w:r>
        <w:t>66 6,65 6,</w:t>
      </w:r>
    </w:p>
    <w:p>
      <w:r>
        <w:t>,</w:t>
      </w:r>
    </w:p>
    <w:p>
      <w:r>
        <w:t>??6</w:t>
        <w:tab/>
        <w:t>5</w:t>
      </w:r>
    </w:p>
    <w:p>
      <w:r>
        <w:t>9</w:t>
      </w:r>
    </w:p>
    <w:p>
      <w:r>
        <w:t>@</w:t>
      </w:r>
    </w:p>
    <w:p>
      <w:r>
        <w:t>B</w:t>
      </w:r>
    </w:p>
    <w:p>
      <w:r>
        <w:t>, ,</w:t>
        <w:tab/>
        <w:t>5</w:t>
      </w:r>
    </w:p>
    <w:p>
      <w:r>
        <w:t>B,?</w:t>
      </w:r>
    </w:p>
    <w:p>
      <w:r>
        <w:t>? 6</w:t>
      </w:r>
    </w:p>
    <w:p>
      <w:r>
        <w:t>@ ?35</w:t>
      </w:r>
    </w:p>
    <w:p>
      <w:r>
        <w:t>5 , 6</w:t>
      </w:r>
    </w:p>
    <w:p>
      <w:r>
        <w:t>, 5 A</w:t>
      </w:r>
    </w:p>
    <w:p>
      <w:r>
        <w:t>,,</w:t>
      </w:r>
    </w:p>
    <w:p>
      <w:r>
        <w:t>??6</w:t>
      </w:r>
    </w:p>
    <w:p>
      <w:r>
        <w:t>6, 0</w:t>
      </w:r>
    </w:p>
    <w:p>
      <w:r>
        <w:t>.</w:t>
      </w:r>
    </w:p>
    <w:p>
      <w:r>
        <w:t>,</w:t>
        <w:tab/>
        <w:t>.,</w:t>
      </w:r>
    </w:p>
    <w:p>
      <w:r>
        <w:t>221</w:t>
      </w:r>
    </w:p>
    <w:p>
      <w:r>
        <w:t>,,</w:t>
      </w:r>
    </w:p>
    <w:p>
      <w:r>
        <w:t>B 6 @ 60, , 6,</w:t>
      </w:r>
    </w:p>
    <w:p>
      <w:r>
        <w:t>0&lt;? /</w:t>
      </w:r>
    </w:p>
    <w:p>
      <w:r>
        <w:t>0</w:t>
        <w:tab/>
        <w:t>5</w:t>
      </w:r>
    </w:p>
    <w:p>
      <w:r>
        <w:t>@ ,6/, 36</w:t>
        <w:tab/>
        <w:t>6,</w:t>
      </w:r>
    </w:p>
    <w:p>
      <w:r>
        <w:t>, ,,0</w:t>
      </w:r>
    </w:p>
    <w:p>
      <w:r>
        <w:t>, 0</w:t>
        <w:tab/>
        <w:t>B9</w:t>
      </w:r>
    </w:p>
    <w:p>
      <w:r>
        <w:t>5. $ 6?</w:t>
        <w:tab/>
        <w:t>/5 , ,</w:t>
      </w:r>
    </w:p>
    <w:p>
      <w:r>
        <w:t>66 @ 6 B ,</w:t>
      </w:r>
    </w:p>
    <w:p>
      <w:r>
        <w:t>,</w:t>
      </w:r>
    </w:p>
    <w:p>
      <w:r>
        <w:t>0</w:t>
      </w:r>
    </w:p>
    <w:p>
      <w:r>
        <w:t>66 6,6</w:t>
      </w:r>
    </w:p>
    <w:p>
      <w:r>
        <w:t>2219 7,</w:t>
      </w:r>
    </w:p>
    <w:p>
      <w:r>
        <w:t>B , &lt;3 B6</w:t>
      </w:r>
    </w:p>
    <w:p>
      <w:r>
        <w:t>A ?65</w:t>
      </w:r>
    </w:p>
    <w:p>
      <w:r>
        <w:t>0</w:t>
      </w:r>
    </w:p>
    <w:p>
      <w:r>
        <w:t>? ?9 $ ,</w:t>
      </w:r>
    </w:p>
    <w:p>
      <w:r>
        <w:t>,,</w:t>
      </w:r>
    </w:p>
    <w:p>
      <w:r>
        <w:t>,9</w:t>
      </w:r>
    </w:p>
    <w:p>
      <w:r>
        <w:t>%#5</w:t>
      </w:r>
    </w:p>
    <w:p>
      <w:r>
        <w:t>6,</w:t>
      </w:r>
    </w:p>
    <w:p>
      <w:r>
        <w:t>R,</w:t>
      </w:r>
    </w:p>
    <w:p>
      <w:r>
        <w:t>, ,</w:t>
      </w:r>
    </w:p>
    <w:p>
      <w:r>
        <w:t>N ,B , /, ,3</w:t>
      </w:r>
    </w:p>
    <w:p>
      <w:r>
        <w:t>63,</w:t>
      </w:r>
    </w:p>
    <w:p>
      <w:r>
        <w:t>6 @ ?9 J99 "</w:t>
      </w:r>
    </w:p>
    <w:p>
      <w:r>
        <w:t>,,</w:t>
      </w:r>
    </w:p>
    <w:p>
      <w:r>
        <w:t>.3, ?; , ?</w:t>
      </w:r>
    </w:p>
    <w:p>
      <w:r>
        <w:t>3??</w:t>
      </w:r>
    </w:p>
    <w:p>
      <w:r>
        <w:t>. /,5 , 6,</w:t>
      </w:r>
    </w:p>
    <w:p>
      <w:r>
        <w:t>@ ?9 9 ,B , /, ,3</w:t>
      </w:r>
    </w:p>
    <w:p>
      <w:r>
        <w:t>?9 J9 G ?9 J9H</w:t>
      </w:r>
    </w:p>
    <w:p>
      <w:r>
        <w:t>?9 J99 $ , .5 , ,</w:t>
      </w:r>
    </w:p>
    <w:p>
      <w:r>
        <w:t>6,65</w:t>
      </w:r>
    </w:p>
    <w:p>
      <w:r>
        <w:t>, ??5</w:t>
      </w:r>
    </w:p>
    <w:p>
      <w:r>
        <w:t>@</w:t>
      </w:r>
    </w:p>
    <w:p>
      <w:r>
        <w:t>0</w:t>
      </w:r>
    </w:p>
    <w:p>
      <w:r>
        <w:t>, ; 221</w:t>
      </w:r>
    </w:p>
    <w:p>
      <w:r>
        <w:t>5 ,B, 0 / 6,/ @ M</w:t>
      </w:r>
    </w:p>
    <w:p>
      <w:r>
        <w:t>,</w:t>
      </w:r>
    </w:p>
    <w:p>
      <w:r>
        <w:t>, 0&lt;? , 6</w:t>
      </w:r>
    </w:p>
    <w:p>
      <w:r>
        <w:t>@ M</w:t>
      </w:r>
    </w:p>
    <w:p>
      <w:r>
        <w:t>A ,</w:t>
      </w:r>
    </w:p>
    <w:p>
      <w:r>
        <w:t>; , 6 6 69 % , ,</w:t>
      </w:r>
    </w:p>
    <w:p>
      <w:r>
        <w:t>, ,</w:t>
      </w:r>
    </w:p>
    <w:p>
      <w:r>
        <w:t>221</w:t>
      </w:r>
    </w:p>
    <w:p>
      <w:r>
        <w:t>/ @ ?9 J9</w:t>
      </w:r>
    </w:p>
    <w:p>
      <w:r>
        <w:t>LJ229 09 7, S B , 0 6,6 6</w:t>
      </w:r>
    </w:p>
    <w:p>
      <w:r>
        <w:t>,</w:t>
      </w:r>
    </w:p>
    <w:p>
      <w:r>
        <w:t>?9 J229 TG?9 J9 U ?9 L229H ; MV9 %</w:t>
      </w:r>
    </w:p>
    <w:p>
      <w:r>
        <w:t>,</w:t>
      </w:r>
    </w:p>
    <w:p>
      <w:r>
        <w:t>, , @ B .</w:t>
      </w:r>
    </w:p>
    <w:p>
      <w:r>
        <w:t>4/ ?</w:t>
      </w:r>
    </w:p>
    <w:p>
      <w:r>
        <w:t>#/ &lt;</w:t>
      </w:r>
    </w:p>
    <w:p>
      <w:r>
        <w:t>?9 99</w:t>
      </w:r>
    </w:p>
    <w:p>
      <w:r>
        <w:rPr>
          <w:b/>
        </w:rPr>
        <w:t>E. 14</w:t>
      </w:r>
    </w:p>
    <w:p>
      <w:r>
        <w:t>!"##$%</w:t>
      </w:r>
    </w:p>
    <w:p>
      <w:r>
        <w:t>%</w:t>
      </w:r>
    </w:p>
    <w:p>
      <w:r>
        <w:t>,</w:t>
      </w:r>
    </w:p>
    <w:p>
      <w:r>
        <w:t>5 3</w:t>
      </w:r>
    </w:p>
    <w:p>
      <w:r>
        <w:t>? , &lt;3 9</w:t>
      </w:r>
    </w:p>
    <w:p>
      <w:r>
        <w:t>'(((((((((((((</w:t>
      </w:r>
    </w:p>
    <w:p>
      <w:r>
        <w:t>/</w:t>
      </w:r>
    </w:p>
    <w:p>
      <w:r>
        <w:t>6, ,</w:t>
      </w:r>
    </w:p>
    <w:p>
      <w:r>
        <w:t>?9 9 GB</w:t>
      </w:r>
    </w:p>
    <w:p>
      <w:r>
        <w:t>?</w:t>
        <w:tab/>
        <w:t>H9 !60 ,</w:t>
      </w:r>
    </w:p>
    <w:p>
      <w:r>
        <w:t>,</w:t>
        <w:tab/>
        <w:t>9</w:t>
      </w:r>
    </w:p>
    <w:p>
      <w:r>
        <w:t>% 3??.</w:t>
      </w:r>
    </w:p>
    <w:p>
      <w:r>
        <w:t>&lt;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