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CAPH/98/2005 vom 6. Mai 2005</w:t>
      </w:r>
    </w:p>
    <w:p>
      <w:r>
        <w:t>GE Cour de justice, 2005-05-06, DE</w:t>
      </w:r>
    </w:p>
    <w:p>
      <w:r>
        <w:rPr>
          <w:b/>
        </w:rPr>
        <w:t xml:space="preserve">Quelle: </w:t>
      </w:r>
      <w:r>
        <w:t>https://mcp.opencaselaw.ch/entscheid/ge_gerichte_CAPH_98_2005</w:t>
      </w:r>
    </w:p>
    <w:p>
      <w:r>
        <w:t>FR: GE_GERICHTE CAPH/98/2005 du 6 mai 2005</w:t>
      </w:r>
    </w:p>
    <w:p>
      <w:r>
        <w:t>IT: GE_GERICHTE CAPH/98/2005 del 6 maggio 2005</w:t>
      </w:r>
    </w:p>
    <w:p>
      <w:pPr>
        <w:pStyle w:val="Heading2"/>
      </w:pPr>
      <w:r>
        <w:t>Regeste</w:t>
      </w:r>
    </w:p>
    <w:p>
      <w:r>
        <w:t>Résumé: T est déléguée médicale et, à ce titre, rend visite à des médecins pour leur proposer les produits de E. Suite à des plaintes de médecins reprochant à T son aggressivité, E la licencie. La Cour rappelle sa compétence ratione loci, même si E ne disposait d'aucune installation fixe dans le canton de Genève; cette compétence découle du fait que T effectuait la plupart de ses visites dans le canton de Genève. Le licenciement n'est pas abusif, ayant été donné à cause des plaintes formulées par des médecins envers T. Il importe peu que seule une minorité de médecins se soit plainte, dès lors que cela suffit pour justifier une résiliation, au regard du principe de la liberté de résiliation. Bien qu'il soit avéré que des tensions existaient entre T et son supérieur hiérarchique, rien ne montre que ce dernier aurait voulu lui nuire; T ne s'est au demeurant jamais plainte de mobbing avant son licenciement. Le témoignage d'un médecin consulté par T quant à l'existence de mobbing n'a que peu de valeur probante, étant entièrement basé sur les dires de sa patiente. T n'a pas droit à la compensation de la prime octroyée pour la réalisation de ses objectifs, le licenciement n'étant pas abusif et T ayant été incapable de les atteindre à cause d'une maladie dont E ne répond pas. T ayant été libérée de l'obligation de travailler mais n'ayant pas restitué le véhicule de fonction malgré une mise en demeure, elle doit répondre des frais occasionnés à E pour se procurer un autre véhicule pour son successeur.</w:t>
      </w:r>
    </w:p>
    <w:p>
      <w:pPr>
        <w:pStyle w:val="Heading2"/>
      </w:pPr>
      <w:r>
        <w:t>Erwägungen</w:t>
      </w:r>
    </w:p>
    <w:p>
      <w:r>
        <w:rPr>
          <w:b/>
        </w:rPr>
        <w:t>E. 8</w:t>
      </w:r>
    </w:p>
    <w:p>
      <w:r>
        <w:t>!"##$%</w:t>
      </w:r>
    </w:p>
    <w:p>
      <w:r>
        <w:t>$)))) 3</w:t>
      </w:r>
    </w:p>
    <w:p>
      <w:r>
        <w:t>1</w:t>
      </w:r>
    </w:p>
    <w:p>
      <w:r>
        <w:t>8 62 : C33 @</w:t>
      </w:r>
    </w:p>
    <w:p>
      <w:r>
        <w:t>C 3 6 1=D 11 3 C1 3</w:t>
      </w:r>
    </w:p>
    <w:p>
      <w:r>
        <w:t>D ?G: D 6 C 3</w:t>
      </w:r>
    </w:p>
    <w:p>
      <w:r>
        <w:t>3 1</w:t>
      </w:r>
    </w:p>
    <w:p>
      <w:r>
        <w:t>3 N 13 6 O Z</w:t>
      </w:r>
    </w:p>
    <w:p>
      <w:r>
        <w:t>3</w:t>
      </w:r>
    </w:p>
    <w:p>
      <w:r>
        <w:t>1 C</w:t>
      </w:r>
    </w:p>
    <w:p>
      <w:r>
        <w:t>6 3 31</w:t>
      </w:r>
    </w:p>
    <w:p>
      <w:r>
        <w:t>&gt;6:</w:t>
      </w:r>
    </w:p>
    <w:p>
      <w:r>
        <w:t>C 1</w:t>
      </w:r>
    </w:p>
    <w:p>
      <w:r>
        <w:t>23 6</w:t>
      </w:r>
    </w:p>
    <w:p>
      <w:r>
        <w:t>C 3 6</w:t>
      </w:r>
    </w:p>
    <w:p>
      <w:r>
        <w:t>131&gt;1 139 -3 1 11 C:</w:t>
      </w:r>
    </w:p>
    <w:p>
      <w:r>
        <w:t>3 &gt; =1: 3 1 6</w:t>
      </w:r>
    </w:p>
    <w:p>
      <w:r>
        <w:t>@ 3 ;B</w:t>
      </w:r>
    </w:p>
    <w:p>
      <w:r>
        <w:t>131&gt;1 13 6</w:t>
      </w:r>
    </w:p>
    <w:p>
      <w:r>
        <w:t>1C:</w:t>
      </w:r>
    </w:p>
    <w:p>
      <w:r>
        <w:t>C: D 3</w:t>
      </w:r>
    </w:p>
    <w:p>
      <w:r>
        <w:t>1</w:t>
      </w:r>
    </w:p>
    <w:p>
      <w:r>
        <w:t>3</w:t>
        <w:tab/>
        <w:t>: 3 1 3 23 D 3 11</w:t>
      </w:r>
    </w:p>
    <w:p>
      <w:r>
        <w:t>31</w:t>
      </w:r>
    </w:p>
    <w:p>
      <w:r>
        <w:t>9 # 33: $))))</w:t>
      </w:r>
    </w:p>
    <w:p>
      <w:r>
        <w:t>6 3</w:t>
      </w:r>
    </w:p>
    <w:p>
      <w:r>
        <w:t>231</w:t>
      </w:r>
    </w:p>
    <w:p>
      <w:r>
        <w:t>3 3</w:t>
        <w:tab/>
        <w:t>&gt; 1</w:t>
      </w:r>
    </w:p>
    <w:p>
      <w:r>
        <w:t>63</w:t>
      </w:r>
    </w:p>
    <w:p>
      <w:r>
        <w:t>B 3;1:</w:t>
      </w:r>
    </w:p>
    <w:p>
      <w:r>
        <w:t>3</w:t>
      </w:r>
    </w:p>
    <w:p>
      <w:r>
        <w:t>R: 3</w:t>
      </w:r>
    </w:p>
    <w:p>
      <w:r>
        <w:t>C 33 6</w:t>
      </w:r>
    </w:p>
    <w:p>
      <w:r>
        <w:t>3</w:t>
      </w:r>
    </w:p>
    <w:p>
      <w:r>
        <w:t>63</w:t>
      </w:r>
    </w:p>
    <w:p>
      <w:r>
        <w:t>D ,&gt;</w:t>
        <w:tab/>
        <w:t>;</w:t>
      </w:r>
    </w:p>
    <w:p>
      <w:r>
        <w:t>D ?G: 33 6 1=D @</w:t>
      </w:r>
    </w:p>
    <w:p>
      <w:r>
        <w:t>N 1</w:t>
      </w:r>
    </w:p>
    <w:p>
      <w:r>
        <w:t>1 @&gt;31 O</w:t>
      </w:r>
    </w:p>
    <w:p>
      <w:r>
        <w:t>3 3</w:t>
      </w:r>
    </w:p>
    <w:p>
      <w:r>
        <w:t>319 $</w:t>
        <w:tab/>
        <w:t>@</w:t>
        <w:tab/>
        <w:t>: $)))) C T</w:t>
      </w:r>
    </w:p>
    <w:p>
      <w:r>
        <w:t>C 3 3</w:t>
      </w:r>
    </w:p>
    <w:p>
      <w:r>
        <w:t>6 C 1 P D</w:t>
      </w:r>
    </w:p>
    <w:p>
      <w:r>
        <w:t>B 3;1</w:t>
      </w:r>
    </w:p>
    <w:p>
      <w:r>
        <w:t>1</w:t>
        <w:tab/>
        <w:t>11 D 3 @</w:t>
      </w:r>
    </w:p>
    <w:p>
      <w:r>
        <w:t>63: D 3</w:t>
      </w:r>
    </w:p>
    <w:p>
      <w:r>
        <w:t>C 3</w:t>
        <w:tab/>
        <w:t>11 N</w:t>
      </w:r>
    </w:p>
    <w:p>
      <w:r>
        <w:t>=</w:t>
      </w:r>
    </w:p>
    <w:p>
      <w:r>
        <w:t>3 O9</w:t>
      </w:r>
    </w:p>
    <w:p>
      <w:r>
        <w:t>A # 3</w:t>
      </w:r>
    </w:p>
    <w:p>
      <w:r>
        <w:t>62 : .))))))))))):</w:t>
      </w:r>
    </w:p>
    <w:p>
      <w:r>
        <w:t>3</w:t>
        <w:tab/>
        <w:t>1</w:t>
      </w:r>
    </w:p>
    <w:p>
      <w:r>
        <w:t>3:</w:t>
      </w:r>
    </w:p>
    <w:p>
      <w:r>
        <w:t>@1 $)))) C33</w:t>
      </w:r>
    </w:p>
    <w:p>
      <w:r>
        <w:t>N 3 O 3</w:t>
      </w:r>
    </w:p>
    <w:p>
      <w:r>
        <w:t>331&gt;1</w:t>
      </w:r>
    </w:p>
    <w:p>
      <w:r>
        <w:t>3 C33 1</w:t>
      </w:r>
    </w:p>
    <w:p>
      <w:r>
        <w:t>N 1B O9 $ : 33 @@ C</w:t>
      </w:r>
    </w:p>
    <w:p>
      <w:r>
        <w:t>3</w:t>
        <w:tab/>
        <w:t>&gt; 1</w:t>
      </w:r>
    </w:p>
    <w:p>
      <w:r>
        <w:t>633 1</w:t>
      </w:r>
    </w:p>
    <w:p>
      <w:r>
        <w:t>31 D 3 3</w:t>
      </w:r>
    </w:p>
    <w:p>
      <w:r>
        <w:t>:</w:t>
      </w:r>
    </w:p>
    <w:p>
      <w:r>
        <w:t>22</w:t>
        <w:tab/>
        <w:t>&gt;</w:t>
      </w:r>
    </w:p>
    <w:p>
      <w:r>
        <w:t>33 6 N @ 32=</w:t>
      </w:r>
    </w:p>
    <w:p>
      <w:r>
        <w:t>3</w:t>
        <w:tab/>
        <w:t>&gt;</w:t>
      </w:r>
    </w:p>
    <w:p>
      <w:r>
        <w:t>3</w:t>
      </w:r>
    </w:p>
    <w:p>
      <w:r>
        <w:t>1 1C O9</w:t>
      </w:r>
    </w:p>
    <w:p>
      <w:r>
        <w:t>6A #</w:t>
      </w:r>
    </w:p>
    <w:p>
      <w:r>
        <w:t>8 62 : $))))</w:t>
      </w:r>
    </w:p>
    <w:p>
      <w:r>
        <w:t>.)))))))))))</w:t>
      </w:r>
    </w:p>
    <w:p>
      <w:r>
        <w:t>3 :</w:t>
      </w:r>
    </w:p>
    <w:p>
      <w:r>
        <w:t>12 : 3 613</w:t>
      </w:r>
    </w:p>
    <w:p>
      <w:r>
        <w:t>6 C33 6</w:t>
      </w:r>
    </w:p>
    <w:p>
      <w:r>
        <w:t>D</w:t>
      </w:r>
    </w:p>
    <w:p>
      <w:r>
        <w:t>:</w:t>
      </w:r>
    </w:p>
    <w:p>
      <w:r>
        <w:t>6 1 1 D 3</w:t>
      </w:r>
    </w:p>
    <w:p>
      <w:r>
        <w:t>3 ; 11</w:t>
      </w:r>
    </w:p>
    <w:p>
      <w:r>
        <w:t>@@</w:t>
      </w:r>
    </w:p>
    <w:p>
      <w:r>
        <w:t>639</w:t>
      </w:r>
    </w:p>
    <w:p>
      <w:r>
        <w:t>.)))))))))))</w:t>
      </w:r>
    </w:p>
    <w:p>
      <w:r>
        <w:t>1</w:t>
      </w:r>
    </w:p>
    <w:p>
      <w:r>
        <w:t>B11: $)))) 3 @1:</w:t>
      </w:r>
    </w:p>
    <w:p>
      <w:r>
        <w:t>3</w:t>
      </w:r>
    </w:p>
    <w:p>
      <w:r>
        <w:t>12 : 6 P</w:t>
      </w:r>
    </w:p>
    <w:p>
      <w:r>
        <w:t>6</w:t>
      </w:r>
    </w:p>
    <w:p>
      <w:r>
        <w:t>3</w:t>
        <w:tab/>
        <w:t>&gt;:</w:t>
      </w:r>
    </w:p>
    <w:p>
      <w:r>
        <w:t>C 6 1</w:t>
      </w:r>
    </w:p>
    <w:p>
      <w:r>
        <w:t>@ 31 C33</w:t>
      </w:r>
    </w:p>
    <w:p>
      <w:r>
        <w:t>16 N 3</w:t>
      </w:r>
    </w:p>
    <w:p>
      <w:r>
        <w:t>O9</w:t>
      </w:r>
    </w:p>
    <w:p>
      <w:r>
        <w:t>[A %</w:t>
      </w:r>
    </w:p>
    <w:p>
      <w:r>
        <w:t>:</w:t>
      </w:r>
    </w:p>
    <w:p>
      <w:r>
        <w:t>3 2</w:t>
      </w:r>
    </w:p>
    <w:p>
      <w:r>
        <w:t>3 3 @: 1</w:t>
        <w:tab/>
        <w:t>&gt;1 3</w:t>
      </w:r>
    </w:p>
    <w:p>
      <w:r>
        <w:t>C</w:t>
      </w:r>
    </w:p>
    <w:p>
      <w:r>
        <w:t>@</w:t>
      </w:r>
    </w:p>
    <w:p>
      <w:r>
        <w:t>@</w:t>
      </w:r>
    </w:p>
    <w:p>
      <w:r>
        <w:t>3&gt; 3 9</w:t>
      </w:r>
    </w:p>
    <w:p>
      <w:r>
        <w:t>A #</w:t>
      </w:r>
    </w:p>
    <w:p>
      <w:r>
        <w:t>1 1 3</w:t>
      </w:r>
    </w:p>
    <w:p>
      <w:r>
        <w:t>=33</w:t>
      </w:r>
    </w:p>
    <w:p>
      <w:r>
        <w:t>&gt;@@</w:t>
      </w:r>
    </w:p>
    <w:p>
      <w:r>
        <w:t>3 =</w:t>
      </w:r>
    </w:p>
    <w:p>
      <w:r>
        <w:t>K: .)))))))))))</w:t>
      </w:r>
    </w:p>
    <w:p>
      <w:r>
        <w:t>&gt;</w:t>
        <w:tab/>
        <w:t>1 $))))</w:t>
      </w:r>
    </w:p>
    <w:p>
      <w:r>
        <w:t>@9 'K'9(: 6 1T D</w:t>
      </w:r>
    </w:p>
    <w:p>
      <w:r>
        <w:t>V 3 5 3</w:t>
      </w:r>
    </w:p>
    <w:p>
      <w:r>
        <w:t>@16 :</w:t>
      </w:r>
    </w:p>
    <w:p>
      <w:r>
        <w:t>*</w:t>
      </w:r>
    </w:p>
    <w:p>
      <w:r>
        <w:t>@9</w:t>
      </w:r>
    </w:p>
    <w:p>
      <w:r>
        <w:t>'K(9 D</w:t>
      </w:r>
    </w:p>
    <w:p>
      <w:r>
        <w:t>N 1</w:t>
      </w:r>
    </w:p>
    <w:p>
      <w:r>
        <w:t>&gt; 1</w:t>
        <w:tab/>
        <w:t>C O W</w:t>
      </w:r>
    </w:p>
    <w:p>
      <w:r>
        <w:t>@9 K89 D</w:t>
      </w:r>
    </w:p>
    <w:p>
      <w:r>
        <w:t>1</w:t>
      </w:r>
    </w:p>
    <w:p>
      <w:r>
        <w:t>3 2@ FB</w:t>
      </w:r>
    </w:p>
    <w:p>
      <w:r>
        <w:t>3A W</w:t>
      </w:r>
    </w:p>
    <w:p>
      <w:r>
        <w:t>@9 K9 D</w:t>
      </w:r>
    </w:p>
    <w:p>
      <w:r>
        <w:t>1</w:t>
      </w:r>
    </w:p>
    <w:p>
      <w:r>
        <w:t>3 W</w:t>
      </w:r>
    </w:p>
    <w:p>
      <w:r>
        <w:t>@9 K9 D</w:t>
      </w:r>
    </w:p>
    <w:p>
      <w:r>
        <w:t>N</w:t>
      </w:r>
    </w:p>
    <w:p>
      <w:r>
        <w:t>2=@ O W</w:t>
      </w:r>
    </w:p>
    <w:p>
      <w:r>
        <w:t>@9</w:t>
      </w:r>
    </w:p>
    <w:p>
      <w:r>
        <w:t>K89 D</w:t>
      </w:r>
    </w:p>
    <w:p>
      <w:r>
        <w:t>N</w:t>
      </w:r>
    </w:p>
    <w:p>
      <w:r>
        <w:t>3 11 D</w:t>
      </w:r>
    </w:p>
    <w:p>
      <w:r>
        <w:t>F@</w:t>
      </w:r>
    </w:p>
    <w:p>
      <w:r>
        <w:t>613A OW</w:t>
      </w:r>
    </w:p>
    <w:p>
      <w:r>
        <w:t>@9 K9 D</w:t>
      </w:r>
    </w:p>
    <w:p>
      <w:r>
        <w:t>K</w:t>
        <w:tab/>
        <w:tab/>
        <w:t>1</w:t>
      </w:r>
    </w:p>
    <w:p>
      <w:r>
        <w:t>6</w:t>
      </w:r>
    </w:p>
    <w:p>
      <w:r>
        <w:t>9</w:t>
      </w:r>
    </w:p>
    <w:p>
      <w:r>
        <w:rPr>
          <w:b/>
        </w:rPr>
        <w:t>E. 9</w:t>
      </w:r>
    </w:p>
    <w:p>
      <w:r>
        <w:t>!"##$%</w:t>
      </w:r>
    </w:p>
    <w:p>
      <w:r>
        <w:t>!</w:t>
      </w:r>
    </w:p>
    <w:p>
      <w:r>
        <w:t>1: .)))))))))))</w:t>
      </w:r>
    </w:p>
    <w:p>
      <w:r>
        <w:t>B 1 6 2:</w:t>
      </w:r>
    </w:p>
    <w:p>
      <w:r>
        <w:t>3:</w:t>
      </w:r>
    </w:p>
    <w:p>
      <w:r>
        <w:t>"))))))))):</w:t>
      </w:r>
    </w:p>
    <w:p>
      <w:r>
        <w:t>C31</w:t>
      </w:r>
    </w:p>
    <w:p>
      <w:r>
        <w:t>@</w:t>
      </w:r>
    </w:p>
    <w:p>
      <w:r>
        <w:t>6</w:t>
      </w:r>
    </w:p>
    <w:p>
      <w:r>
        <w:t>3 0 :</w:t>
      </w:r>
    </w:p>
    <w:p>
      <w:r>
        <w:t>53 ;3&gt;C 3;</w:t>
      </w:r>
    </w:p>
    <w:p>
      <w:r>
        <w:t>D</w:t>
      </w:r>
    </w:p>
    <w:p>
      <w:r>
        <w:t>5 @ D 3</w:t>
      </w:r>
    </w:p>
    <w:p>
      <w:r>
        <w:t>?G</w:t>
      </w:r>
    </w:p>
    <w:p>
      <w:r>
        <w:t>3</w:t>
      </w:r>
    </w:p>
    <w:p>
      <w:r>
        <w:t>= ''(9 &lt;;</w:t>
      </w:r>
    </w:p>
    <w:p>
      <w:r>
        <w:t>1</w:t>
      </w:r>
    </w:p>
    <w:p>
      <w:r>
        <w:t>1: 3</w:t>
        <w:tab/>
        <w:t>11 6 1: =CD</w:t>
      </w:r>
    </w:p>
    <w:p>
      <w:r>
        <w:t>1</w:t>
      </w:r>
    </w:p>
    <w:p>
      <w:r>
        <w:t>3 :</w:t>
      </w:r>
    </w:p>
    <w:p>
      <w:r>
        <w:t>&gt;6</w:t>
      </w:r>
    </w:p>
    <w:p>
      <w:r>
        <w:t>3 3 @</w:t>
        <w:tab/>
        <w:tab/>
        <w:t>3 F1 6 D 3 123</w:t>
      </w:r>
    </w:p>
    <w:p>
      <w:r>
        <w:t>3</w:t>
      </w:r>
    </w:p>
    <w:p>
      <w:r>
        <w:t>C D</w:t>
      </w:r>
    </w:p>
    <w:p>
      <w:r>
        <w:t>@@</w:t>
      </w:r>
    </w:p>
    <w:p>
      <w:r>
        <w:t>: 9A9</w:t>
      </w:r>
    </w:p>
    <w:p>
      <w:r>
        <w:t>.)))))))))))</w:t>
      </w:r>
    </w:p>
    <w:p>
      <w:r>
        <w:t>C1 C: 3</w:t>
      </w:r>
    </w:p>
    <w:p>
      <w:r>
        <w:t>63 : 6</w:t>
      </w:r>
    </w:p>
    <w:p>
      <w:r>
        <w:t>1</w:t>
      </w:r>
    </w:p>
    <w:p>
      <w:r>
        <w:t>B</w:t>
      </w:r>
    </w:p>
    <w:p>
      <w:r>
        <w:t>6</w:t>
        <w:tab/>
        <w:t>: 33 6</w:t>
      </w:r>
    </w:p>
    <w:p>
      <w:r>
        <w:t>Z</w:t>
      </w:r>
    </w:p>
    <w:p>
      <w:r>
        <w:t>3 131 C</w:t>
      </w:r>
    </w:p>
    <w:p>
      <w:r>
        <w:t>"))))))))): C 3 6 1 6 @</w:t>
      </w:r>
    </w:p>
    <w:p>
      <w:r>
        <w:t>@</w:t>
      </w:r>
    </w:p>
    <w:p>
      <w:r>
        <w:t>3</w:t>
      </w:r>
    </w:p>
    <w:p>
      <w:r>
        <w:t>3</w:t>
      </w:r>
    </w:p>
    <w:p>
      <w:r>
        <w:t>L</w:t>
      </w:r>
    </w:p>
    <w:p>
      <w:r>
        <w:t>3</w:t>
      </w:r>
    </w:p>
    <w:p>
      <w:r>
        <w:t>33:</w:t>
      </w:r>
    </w:p>
    <w:p>
      <w:r>
        <w:t>C3 6 11 3</w:t>
        <w:tab/>
        <w:t>1</w:t>
      </w:r>
    </w:p>
    <w:p>
      <w:r>
        <w:t>$))))9 .))))))))))) :</w:t>
      </w:r>
    </w:p>
    <w:p>
      <w:r>
        <w:t>: C1 CD</w:t>
      </w:r>
    </w:p>
    <w:p>
      <w:r>
        <w:t>6</w:t>
        <w:tab/>
        <w:t>: ,)))))))))) 6: D</w:t>
      </w:r>
    </w:p>
    <w:p>
      <w:r>
        <w:t>P: 1B1</w:t>
      </w:r>
    </w:p>
    <w:p>
      <w:r>
        <w:t>3 ;</w:t>
      </w:r>
    </w:p>
    <w:p>
      <w:r>
        <w:t>13</w:t>
      </w:r>
    </w:p>
    <w:p>
      <w:r>
        <w:t>63: 3</w:t>
      </w:r>
    </w:p>
    <w:p>
      <w:r>
        <w:t>= C33 33 6</w:t>
      </w:r>
    </w:p>
    <w:p>
      <w:r>
        <w:t>3 231</w:t>
      </w:r>
    </w:p>
    <w:p>
      <w:r>
        <w:t>1</w:t>
        <w:tab/>
        <w:t>9 "</w:t>
        <w:tab/>
        <w:t>:</w:t>
      </w:r>
    </w:p>
    <w:p>
      <w:r>
        <w:t>6</w:t>
      </w:r>
    </w:p>
    <w:p>
      <w:r>
        <w:t>N 3 &gt;6 1 D</w:t>
      </w:r>
    </w:p>
    <w:p>
      <w:r>
        <w:t>3 O: C 3 6 1 1</w:t>
      </w:r>
    </w:p>
    <w:p>
      <w:r>
        <w:t>N @ 1 ; @</w:t>
        <w:tab/>
        <w:t>3 121</w:t>
      </w:r>
    </w:p>
    <w:p>
      <w:r>
        <w:t>1 631 3 "- O: .))))))))))) 13</w:t>
      </w:r>
    </w:p>
    <w:p>
      <w:r>
        <w:t>1</w:t>
      </w:r>
    </w:p>
    <w:p>
      <w:r>
        <w:t>@9 99 D</w:t>
      </w:r>
    </w:p>
    <w:p>
      <w:r>
        <w:t>1</w:t>
      </w:r>
    </w:p>
    <w:p>
      <w:r>
        <w:t>3 29 # 33: 33</w:t>
      </w:r>
    </w:p>
    <w:p>
      <w:r>
        <w:t>C</w:t>
      </w:r>
    </w:p>
    <w:p>
      <w:r>
        <w:t>3 6 T C3@1 2@</w:t>
      </w:r>
    </w:p>
    <w:p>
      <w:r>
        <w:t>6 T</w:t>
      </w:r>
    </w:p>
    <w:p>
      <w:r>
        <w:t>6</w:t>
      </w:r>
    </w:p>
    <w:p>
      <w:r>
        <w:t>11 3 5</w:t>
      </w:r>
    </w:p>
    <w:p>
      <w:r>
        <w:t>3</w:t>
      </w:r>
    </w:p>
    <w:p>
      <w:r>
        <w:t>?G W D</w:t>
      </w:r>
    </w:p>
    <w:p>
      <w:r>
        <w:t>1&gt;: 33 13</w:t>
      </w:r>
    </w:p>
    <w:p>
      <w:r>
        <w:t>1 1C63 D B</w:t>
      </w:r>
    </w:p>
    <w:p>
      <w:r>
        <w:t>39</w:t>
      </w:r>
    </w:p>
    <w:p>
      <w:r>
        <w:t>! Q: .))))))))))</w:t>
      </w:r>
    </w:p>
    <w:p>
      <w:r>
        <w:t>361 C 6</w:t>
      </w:r>
    </w:p>
    <w:p>
      <w:r>
        <w:t>H&gt;</w:t>
      </w:r>
    </w:p>
    <w:p>
      <w:r>
        <w:t>1</w:t>
      </w:r>
    </w:p>
    <w:p>
      <w:r>
        <w:t>1: 3 1 C B3 C33</w:t>
      </w:r>
    </w:p>
    <w:p>
      <w:r>
        <w:t>=</w:t>
      </w:r>
    </w:p>
    <w:p>
      <w:r>
        <w:t>@</w:t>
      </w:r>
    </w:p>
    <w:p>
      <w:r>
        <w:t>131&gt;1 13:</w:t>
      </w:r>
    </w:p>
    <w:p>
      <w:r>
        <w:t>C</w:t>
      </w:r>
    </w:p>
    <w:p>
      <w:r>
        <w:t>D</w:t>
      </w:r>
    </w:p>
    <w:p>
      <w:r>
        <w:t>6 1</w:t>
        <w:tab/>
        <w:t>C</w:t>
      </w:r>
    </w:p>
    <w:p>
      <w:r>
        <w:t>D 3 @@1</w:t>
      </w:r>
    </w:p>
    <w:p>
      <w:r>
        <w:t>3 &gt; C33</w:t>
      </w:r>
    </w:p>
    <w:p>
      <w:r>
        <w:t>131</w:t>
      </w:r>
    </w:p>
    <w:p>
      <w:r>
        <w:t>61 @</w:t>
        <w:tab/>
        <w:tab/>
        <w:t>33:</w:t>
      </w:r>
    </w:p>
    <w:p>
      <w:r>
        <w:t>:</w:t>
      </w:r>
    </w:p>
    <w:p>
      <w:r>
        <w:t>3 6 631 C33 6 1</w:t>
        <w:tab/>
        <w:t>6 6:</w:t>
      </w:r>
    </w:p>
    <w:p>
      <w:r>
        <w:t>9</w:t>
      </w:r>
    </w:p>
    <w:p>
      <w:r>
        <w:t>.)))))))))))</w:t>
      </w:r>
    </w:p>
    <w:p>
      <w:r>
        <w:t>1&gt;3 B 1 13</w:t>
      </w:r>
    </w:p>
    <w:p>
      <w:r>
        <w:t>@9 9 D</w:t>
      </w:r>
    </w:p>
    <w:p>
      <w:r>
        <w:t>X</w:t>
      </w:r>
    </w:p>
    <w:p>
      <w:r>
        <w:t>3;</w:t>
      </w:r>
    </w:p>
    <w:p>
      <w:r>
        <w:t>2 1 X</w:t>
      </w:r>
    </w:p>
    <w:p>
      <w:r>
        <w:t>3 2=@ : 2=@ C33 6 11 T1</w:t>
      </w:r>
    </w:p>
    <w:p>
      <w:r>
        <w:t>13</w:t>
      </w:r>
    </w:p>
    <w:p>
      <w:r>
        <w:t>3</w:t>
        <w:tab/>
        <w:tab/>
        <w:t>1 :</w:t>
      </w:r>
    </w:p>
    <w:p>
      <w:r>
        <w:t>C 3</w:t>
      </w:r>
    </w:p>
    <w:p>
      <w:r>
        <w:t>@@1 D</w:t>
      </w:r>
    </w:p>
    <w:p>
      <w:r>
        <w:t>13D 3 1</w:t>
      </w:r>
    </w:p>
    <w:p>
      <w:r>
        <w:t>6 T 331</w:t>
      </w:r>
    </w:p>
    <w:p>
      <w:r>
        <w:t>@B1</w:t>
      </w:r>
    </w:p>
    <w:p>
      <w:r>
        <w:t>'''</w:t>
      </w:r>
    </w:p>
    <w:p>
      <w:r>
        <w:t>: 6</w:t>
      </w:r>
    </w:p>
    <w:p>
      <w:r>
        <w:t>@9 K9</w:t>
      </w:r>
    </w:p>
    <w:p>
      <w:r>
        <w:t>@9 (K99</w:t>
      </w:r>
    </w:p>
    <w:p>
      <w:r>
        <w:t>.))))))))))</w:t>
      </w:r>
    </w:p>
    <w:p>
      <w:r>
        <w:t>1&gt;3 B 3C1 6</w:t>
      </w:r>
    </w:p>
    <w:p>
      <w:r>
        <w:t>D</w:t>
      </w:r>
    </w:p>
    <w:p>
      <w:r>
        <w:t>1</w:t>
      </w:r>
    </w:p>
    <w:p>
      <w:r>
        <w:t>6</w:t>
      </w:r>
    </w:p>
    <w:p>
      <w:r>
        <w:t>:</w:t>
      </w:r>
    </w:p>
    <w:p>
      <w:r>
        <w:t>D</w:t>
      </w:r>
    </w:p>
    <w:p>
      <w:r>
        <w:t>1&gt;</w:t>
      </w:r>
    </w:p>
    <w:p>
      <w:r>
        <w:t>1</w:t>
      </w:r>
    </w:p>
    <w:p>
      <w:r>
        <w:t>6</w:t>
      </w:r>
    </w:p>
    <w:p>
      <w:r>
        <w:t>3</w:t>
        <w:tab/>
        <w:tab/>
        <w:t>1 :</w:t>
      </w:r>
    </w:p>
    <w:p>
      <w:r>
        <w:t>C 3 1</w:t>
      </w:r>
    </w:p>
    <w:p>
      <w:r>
        <w:t>@</w:t>
      </w:r>
    </w:p>
    <w:p>
      <w:r>
        <w:t>6;&gt;: @ Q</w:t>
      </w:r>
    </w:p>
    <w:p>
      <w:r>
        <w:t>D</w:t>
      </w:r>
    </w:p>
    <w:p>
      <w:r>
        <w:t>@1 3 9</w:t>
      </w:r>
    </w:p>
    <w:p>
      <w:r>
        <w:t>$</w:t>
        <w:tab/>
        <w:t>@</w:t>
        <w:tab/>
        <w:t>:</w:t>
      </w:r>
    </w:p>
    <w:p>
      <w:r>
        <w:t>3</w:t>
      </w:r>
    </w:p>
    <w:p>
      <w:r>
        <w:t>N =@1 O</w:t>
      </w:r>
    </w:p>
    <w:p>
      <w:r>
        <w:t>3 2 3 1 131</w:t>
      </w:r>
    </w:p>
    <w:p>
      <w:r>
        <w:t>B 3;: .)))))))))</w:t>
      </w:r>
    </w:p>
    <w:p>
      <w:r>
        <w:t>1@11 D</w:t>
      </w:r>
    </w:p>
    <w:p>
      <w:r>
        <w:t>=</w:t>
      </w:r>
    </w:p>
    <w:p>
      <w:r>
        <w:t>1 @</w:t>
        <w:tab/>
        <w:t>3 123</w:t>
      </w:r>
    </w:p>
    <w:p>
      <w:r>
        <w:t>$))))9</w:t>
      </w:r>
    </w:p>
    <w:p>
      <w:r>
        <w:rPr>
          <w:b/>
        </w:rPr>
        <w:t>E. 10</w:t>
      </w:r>
    </w:p>
    <w:p>
      <w:r>
        <w:t>!"##$%</w:t>
      </w:r>
    </w:p>
    <w:p>
      <w:r>
        <w:t>2A !</w:t>
      </w:r>
    </w:p>
    <w:p>
      <w:r>
        <w:t>1 6</w:t>
      </w:r>
    </w:p>
    <w:p>
      <w:r>
        <w:t>( 2 : $))))</w:t>
      </w:r>
    </w:p>
    <w:p>
      <w:r>
        <w:t>361:</w:t>
      </w:r>
    </w:p>
    <w:p>
      <w:r>
        <w:t>3:</w:t>
      </w:r>
    </w:p>
    <w:p>
      <w:r>
        <w:t>B 1</w:t>
        <w:tab/>
        <w:t>: D</w:t>
      </w:r>
    </w:p>
    <w:p>
      <w:r>
        <w:t>3: @ 63: D</w:t>
      </w:r>
    </w:p>
    <w:p>
      <w:r>
        <w:t>1&gt; C</w:t>
      </w:r>
    </w:p>
    <w:p>
      <w:r>
        <w:t>5&gt; 1 D ?G</w:t>
      </w:r>
    </w:p>
    <w:p>
      <w:r>
        <w:t>C 4</w:t>
        <w:tab/>
        <w:t>56</w:t>
      </w:r>
    </w:p>
    <w:p>
      <w:r>
        <w:t>6</w:t>
      </w:r>
    </w:p>
    <w:p>
      <w:r>
        <w:t>T 11</w:t>
      </w:r>
    </w:p>
    <w:p>
      <w:r>
        <w:t>3 3 R</w:t>
      </w:r>
    </w:p>
    <w:p>
      <w:r>
        <w:t>B 3;1 6 233 3</w:t>
      </w:r>
    </w:p>
    <w:p>
      <w:r>
        <w:t>63: 3 @ 331&gt;1</w:t>
      </w:r>
    </w:p>
    <w:p>
      <w:r>
        <w:t>1</w:t>
      </w:r>
    </w:p>
    <w:p>
      <w:r>
        <w:t>3</w:t>
      </w:r>
    </w:p>
    <w:p>
      <w:r>
        <w:t>4</w:t>
        <w:tab/>
        <w:t>56:</w:t>
      </w:r>
    </w:p>
    <w:p>
      <w:r>
        <w:t>D U2&gt; F3</w:t>
      </w:r>
    </w:p>
    <w:p>
      <w:r>
        <w:t>")))))))))))A: D I))))) F3</w:t>
      </w:r>
    </w:p>
    <w:p>
      <w:r>
        <w:t>.)))))))))))A: D ,&gt;</w:t>
        <w:tab/>
        <w:t>; F2B</w:t>
      </w:r>
    </w:p>
    <w:p>
      <w:r>
        <w:t>$))))A</w:t>
      </w:r>
    </w:p>
    <w:p>
      <w:r>
        <w:t>D ?G F 5&gt; 3A9</w:t>
      </w:r>
    </w:p>
    <w:p>
      <w:r>
        <w:t>$))))</w:t>
      </w:r>
    </w:p>
    <w:p>
      <w:r>
        <w:t>1&gt;3</w:t>
      </w:r>
    </w:p>
    <w:p>
      <w:r>
        <w:t>C 3 &gt;1 3&gt;B 1</w:t>
      </w:r>
    </w:p>
    <w:p>
      <w:r>
        <w:t>2@:</w:t>
      </w:r>
    </w:p>
    <w:p>
      <w:r>
        <w:t>1</w:t>
      </w:r>
    </w:p>
    <w:p>
      <w:r>
        <w:t>3 6 3 @@1 C .))))))))))) 6</w:t>
      </w:r>
    </w:p>
    <w:p>
      <w:r>
        <w:t>6 6 ")))))))9 $ :</w:t>
      </w:r>
    </w:p>
    <w:p>
      <w:r>
        <w:t>B 3;1 6</w:t>
      </w:r>
    </w:p>
    <w:p>
      <w:r>
        <w:t>@</w:t>
      </w:r>
    </w:p>
    <w:p>
      <w:r>
        <w:t>&gt;1</w:t>
      </w:r>
    </w:p>
    <w:p>
      <w:r>
        <w:t>3 @ 16 D 39 88 2 9 \ D 3</w:t>
      </w:r>
    </w:p>
    <w:p>
      <w:r>
        <w:t>131</w:t>
      </w:r>
    </w:p>
    <w:p>
      <w:r>
        <w:t>3</w:t>
        <w:tab/>
        <w:tab/>
        <w:t>1 : $))))</w:t>
      </w:r>
    </w:p>
    <w:p>
      <w:r>
        <w:t>C1 C 3 2=@</w:t>
      </w:r>
    </w:p>
    <w:p>
      <w:r>
        <w:t>6</w:t>
      </w:r>
    </w:p>
    <w:p>
      <w:r>
        <w:t>.)))))))))) 6</w:t>
      </w:r>
    </w:p>
    <w:p>
      <w:r>
        <w:t>11 9</w:t>
      </w:r>
    </w:p>
    <w:p>
      <w:r>
        <w:t>$</w:t>
        <w:tab/>
        <w:t>@</w:t>
        <w:tab/>
        <w:t>:</w:t>
      </w:r>
    </w:p>
    <w:p>
      <w:r>
        <w:t>5 6</w:t>
      </w:r>
    </w:p>
    <w:p>
      <w:r>
        <w:t>3 D</w:t>
      </w:r>
    </w:p>
    <w:p>
      <w:r>
        <w:t>1</w:t>
      </w:r>
    </w:p>
    <w:p>
      <w:r>
        <w:t>6</w:t>
      </w:r>
    </w:p>
    <w:p>
      <w:r>
        <w:t>: C33 6 @</w:t>
      </w:r>
    </w:p>
    <w:p>
      <w:r>
        <w:t>33: 5 3 C33 6 11 D T</w:t>
      </w:r>
    </w:p>
    <w:p>
      <w:r>
        <w:t>:</w:t>
      </w:r>
    </w:p>
    <w:p>
      <w:r>
        <w:t>1</w:t>
      </w:r>
    </w:p>
    <w:p>
      <w:r>
        <w:t>@</w:t>
      </w:r>
    </w:p>
    <w:p>
      <w:r>
        <w:t>=CD 3 @</w:t>
      </w:r>
    </w:p>
    <w:p>
      <w:r>
        <w:t>63:</w:t>
      </w:r>
    </w:p>
    <w:p>
      <w:r>
        <w:t>3</w:t>
      </w:r>
    </w:p>
    <w:p>
      <w:r>
        <w:t>K / 6 3 6</w:t>
      </w:r>
    </w:p>
    <w:p>
      <w:r>
        <w:t>@ C33 6:</w:t>
      </w:r>
    </w:p>
    <w:p>
      <w:r>
        <w:t>:</w:t>
      </w:r>
    </w:p>
    <w:p>
      <w:r>
        <w:t>19</w:t>
      </w:r>
    </w:p>
    <w:p>
      <w:r>
        <w:t>A %</w:t>
      </w:r>
    </w:p>
    <w:p>
      <w:r>
        <w:t>3</w:t>
      </w:r>
    </w:p>
    <w:p>
      <w:r>
        <w:t>33</w:t>
      </w:r>
    </w:p>
    <w:p>
      <w:r>
        <w:t>8 2 : .)))))))))))))))</w:t>
      </w:r>
    </w:p>
    <w:p>
      <w:r>
        <w:t>@1</w:t>
      </w:r>
    </w:p>
    <w:p>
      <w:r>
        <w:t>C</w:t>
      </w:r>
    </w:p>
    <w:p>
      <w:r>
        <w:t>235 @</w:t>
        <w:tab/>
        <w:tab/>
        <w:t>3</w:t>
      </w:r>
    </w:p>
    <w:p>
      <w:r>
        <w:t>3 6 1 6 361</w:t>
      </w:r>
    </w:p>
    <w:p>
      <w:r>
        <w:t>")))))))))))</w:t>
      </w:r>
    </w:p>
    <w:p>
      <w:r>
        <w:t>2 ''(9 03 33: 3</w:t>
        <w:tab/>
        <w:t>11</w:t>
      </w:r>
    </w:p>
    <w:p>
      <w:r>
        <w:t>6 N</w:t>
      </w:r>
    </w:p>
    <w:p>
      <w:r>
        <w:t>O</w:t>
      </w:r>
    </w:p>
    <w:p>
      <w:r>
        <w:t>235 3 31 D</w:t>
      </w:r>
    </w:p>
    <w:p>
      <w:r>
        <w:t>6:</w:t>
      </w:r>
    </w:p>
    <w:p>
      <w:r>
        <w:t>C3 36 N</w:t>
      </w:r>
    </w:p>
    <w:p>
      <w:r>
        <w:t>&gt; O</w:t>
      </w:r>
    </w:p>
    <w:p>
      <w:r>
        <w:t>D</w:t>
      </w:r>
    </w:p>
    <w:p>
      <w:r>
        <w:t>3</w:t>
        <w:tab/>
        <w:t>: ;</w:t>
      </w:r>
    </w:p>
    <w:p>
      <w:r>
        <w:t>3</w:t>
      </w:r>
    </w:p>
    <w:p>
      <w:r>
        <w:t>6 1 = 5</w:t>
      </w:r>
    </w:p>
    <w:p>
      <w:r>
        <w:t>1</w:t>
        <w:tab/>
        <w:t>9 # 33: .)))))))))))))))</w:t>
      </w:r>
    </w:p>
    <w:p>
      <w:r>
        <w:t>@@1 C: 3</w:t>
      </w:r>
    </w:p>
    <w:p>
      <w:r>
        <w:t>1</w:t>
      </w:r>
    </w:p>
    <w:p>
      <w:r>
        <w:t>"))))))))))):</w:t>
      </w:r>
    </w:p>
    <w:p>
      <w:r>
        <w:t>6 3T</w:t>
      </w:r>
    </w:p>
    <w:p>
      <w:r>
        <w:t>3</w:t>
      </w:r>
    </w:p>
    <w:p>
      <w:r>
        <w:t>3Z ,))))))))))))):</w:t>
      </w:r>
    </w:p>
    <w:p>
      <w:r>
        <w:t>3</w:t>
      </w:r>
    </w:p>
    <w:p>
      <w:r>
        <w:t>6 33 6 11</w:t>
      </w:r>
    </w:p>
    <w:p>
      <w:r>
        <w:t>@ = 9</w:t>
      </w:r>
    </w:p>
    <w:p>
      <w:r>
        <w:t>A % .2</w:t>
        <w:tab/>
        <w:t>3</w:t>
      </w:r>
    </w:p>
    <w:p>
      <w:r>
        <w:t>11 D 3</w:t>
      </w:r>
    </w:p>
    <w:p>
      <w:r>
        <w:t>2B 1 3 8 2</w:t>
      </w:r>
    </w:p>
    <w:p>
      <w:r>
        <w:t>( 12 :</w:t>
      </w:r>
    </w:p>
    <w:p>
      <w:r>
        <w:t>C 3</w:t>
      </w:r>
    </w:p>
    <w:p>
      <w:r>
        <w:t>:</w:t>
      </w:r>
    </w:p>
    <w:p>
      <w:r>
        <w:t>=</w:t>
        <w:tab/>
        <w:t>:</w:t>
      </w:r>
    </w:p>
    <w:p>
      <w:r>
        <w:t>2</w:t>
      </w:r>
    </w:p>
    <w:p>
      <w:r>
        <w:t>62 8:</w:t>
      </w:r>
    </w:p>
    <w:p>
      <w:r>
        <w:t>3 13</w:t>
      </w:r>
    </w:p>
    <w:p>
      <w:r>
        <w:t>3</w:t>
      </w:r>
    </w:p>
    <w:p>
      <w:r>
        <w:t>3</w:t>
      </w:r>
    </w:p>
    <w:p>
      <w:r>
        <w:t>3</w:t>
      </w:r>
    </w:p>
    <w:p>
      <w:r>
        <w:t>$ 9</w:t>
      </w:r>
    </w:p>
    <w:p>
      <w:r>
        <w:t>A # =&gt; @1 3</w:t>
      </w:r>
    </w:p>
    <w:p>
      <w:r>
        <w:t>: 3 .2</w:t>
        <w:tab/>
        <w:t>3</w:t>
      </w:r>
    </w:p>
    <w:p>
      <w:r>
        <w:t>=1 3B 1 D</w:t>
      </w:r>
    </w:p>
    <w:p>
      <w:r>
        <w:t>3 @1</w:t>
      </w:r>
    </w:p>
    <w:p>
      <w:r>
        <w:t>$)))):</w:t>
      </w:r>
    </w:p>
    <w:p>
      <w:r>
        <w:t>1 33 D ; D .)))))))))) 3</w:t>
      </w:r>
    </w:p>
    <w:p>
      <w:r>
        <w:t>6</w:t>
        <w:tab/>
        <w:t>: 6 1T D</w:t>
      </w:r>
    </w:p>
    <w:p>
      <w:r>
        <w:t>V 3</w:t>
        <w:tab/>
        <w:t>: 5 3</w:t>
      </w:r>
    </w:p>
    <w:p>
      <w:r>
        <w:t>@16</w:t>
      </w:r>
    </w:p>
    <w:p>
      <w:r>
        <w:t>F5 3 ( 12 8 &gt;</w:t>
      </w:r>
    </w:p>
    <w:p>
      <w:r>
        <w:t>3</w:t>
      </w:r>
    </w:p>
    <w:p>
      <w:r>
        <w:t>@9 8K'9A *</w:t>
      </w:r>
    </w:p>
    <w:p>
      <w:r>
        <w:t>@9</w:t>
      </w:r>
    </w:p>
    <w:p>
      <w:r>
        <w:t>K9</w:t>
      </w:r>
    </w:p>
    <w:p>
      <w:r>
        <w:t>2:</w:t>
      </w:r>
    </w:p>
    <w:p>
      <w:r>
        <w:t>D</w:t>
      </w:r>
    </w:p>
    <w:p>
      <w:r>
        <w:t>1</w:t>
      </w:r>
    </w:p>
    <w:p>
      <w:r>
        <w:t>(9 =</w:t>
      </w:r>
    </w:p>
    <w:p>
      <w:r>
        <w:t>6</w:t>
      </w:r>
    </w:p>
    <w:p>
      <w:r>
        <w:t>C</w:t>
      </w:r>
    </w:p>
    <w:p>
      <w:r>
        <w:t>C =</w:t>
      </w:r>
    </w:p>
    <w:p>
      <w:r>
        <w:t>&gt;1</w:t>
      </w:r>
    </w:p>
    <w:p>
      <w:r>
        <w:t>W</w:t>
      </w:r>
    </w:p>
    <w:p>
      <w:r>
        <w:t>@9</w:t>
      </w:r>
    </w:p>
    <w:p>
      <w:r>
        <w:t>K9</w:t>
      </w:r>
    </w:p>
    <w:p>
      <w:r>
        <w:t>2 D</w:t>
      </w:r>
    </w:p>
    <w:p>
      <w:r>
        <w:t>2=@</w:t>
      </w:r>
    </w:p>
    <w:p>
      <w:r>
        <w:t>3B</w:t>
      </w:r>
    </w:p>
    <w:p>
      <w:r>
        <w:t>W</w:t>
      </w:r>
    </w:p>
    <w:p>
      <w:r>
        <w:rPr>
          <w:b/>
        </w:rPr>
        <w:t>E. 11</w:t>
      </w:r>
    </w:p>
    <w:p>
      <w:r>
        <w:t>!"##$%</w:t>
      </w:r>
    </w:p>
    <w:p>
      <w:r>
        <w:t>@9</w:t>
      </w:r>
    </w:p>
    <w:p>
      <w:r>
        <w:t>K89</w:t>
      </w:r>
    </w:p>
    <w:p>
      <w:r>
        <w:t>D</w:t>
      </w:r>
    </w:p>
    <w:p>
      <w:r>
        <w:t>1</w:t>
      </w:r>
    </w:p>
    <w:p>
      <w:r>
        <w:t>3 2@ W</w:t>
      </w:r>
    </w:p>
    <w:p>
      <w:r>
        <w:t>@9</w:t>
      </w:r>
    </w:p>
    <w:p>
      <w:r>
        <w:t>8K'9</w:t>
      </w:r>
    </w:p>
    <w:p>
      <w:r>
        <w:t>D</w:t>
      </w:r>
    </w:p>
    <w:p>
      <w:r>
        <w:t>&gt;</w:t>
      </w:r>
    </w:p>
    <w:p>
      <w:r>
        <w:t>16 D</w:t>
      </w:r>
    </w:p>
    <w:p>
      <w:r>
        <w:t>63</w:t>
      </w:r>
    </w:p>
    <w:p>
      <w:r>
        <w:t>39 8(</w:t>
      </w:r>
    </w:p>
    <w:p>
      <w:r>
        <w:t>W</w:t>
      </w:r>
    </w:p>
    <w:p>
      <w:r>
        <w:t>@9 8(K89</w:t>
      </w:r>
    </w:p>
    <w:p>
      <w:r>
        <w:t>D</w:t>
      </w:r>
    </w:p>
    <w:p>
      <w:r>
        <w:t>&gt;</w:t>
      </w:r>
    </w:p>
    <w:p>
      <w:r>
        <w:t>3 1</w:t>
      </w:r>
    </w:p>
    <w:p>
      <w:r>
        <w:t>@16</w:t>
      </w:r>
    </w:p>
    <w:p>
      <w:r>
        <w:t>( 12 8 W</w:t>
      </w:r>
    </w:p>
    <w:p>
      <w:r>
        <w:t>@9</w:t>
      </w:r>
    </w:p>
    <w:p>
      <w:r>
        <w:t>K89</w:t>
      </w:r>
    </w:p>
    <w:p>
      <w:r>
        <w:t>D</w:t>
      </w:r>
    </w:p>
    <w:p>
      <w:r>
        <w:t>2</w:t>
      </w:r>
    </w:p>
    <w:p>
      <w:r>
        <w:t>@</w:t>
      </w:r>
    </w:p>
    <w:p>
      <w:r>
        <w:t>613 1 D</w:t>
      </w:r>
    </w:p>
    <w:p>
      <w:r>
        <w:t>$))))9</w:t>
      </w:r>
    </w:p>
    <w:p>
      <w:r>
        <w:t>% &gt;</w:t>
      </w:r>
    </w:p>
    <w:p>
      <w:r>
        <w:t>=&gt;</w:t>
      </w:r>
    </w:p>
    <w:p>
      <w:r>
        <w:t>3</w:t>
      </w:r>
    </w:p>
    <w:p>
      <w:r>
        <w:t>3</w:t>
      </w:r>
    </w:p>
    <w:p>
      <w:r>
        <w:t>3</w:t>
      </w:r>
    </w:p>
    <w:p>
      <w:r>
        <w:t>$ 9</w:t>
      </w:r>
    </w:p>
    <w:p>
      <w:r>
        <w:t>A #</w:t>
      </w:r>
    </w:p>
    <w:p>
      <w:r>
        <w:t>1 1</w:t>
      </w:r>
    </w:p>
    <w:p>
      <w:r>
        <w:t>&gt;@@</w:t>
      </w:r>
    </w:p>
    <w:p>
      <w:r>
        <w:t>3</w:t>
      </w:r>
    </w:p>
    <w:p>
      <w:r>
        <w:t>1 3</w:t>
      </w:r>
    </w:p>
    <w:p>
      <w:r>
        <w:t>= : $)))) 33</w:t>
      </w:r>
    </w:p>
    <w:p>
      <w:r>
        <w:t>=&gt;</w:t>
      </w:r>
    </w:p>
    <w:p>
      <w:r>
        <w:t>33 33 3</w:t>
        <w:tab/>
        <w:tab/>
        <w:t>3</w:t>
        <w:tab/>
        <w:t>: 3</w:t>
        <w:tab/>
        <w:t>: D</w:t>
      </w:r>
    </w:p>
    <w:p>
      <w:r>
        <w:t>C3</w:t>
      </w:r>
    </w:p>
    <w:p>
      <w:r>
        <w:t>1 C 3 =</w:t>
      </w:r>
    </w:p>
    <w:p>
      <w:r>
        <w:t>K</w:t>
      </w:r>
    </w:p>
    <w:p>
      <w:r>
        <w:t>1 D</w:t>
      </w:r>
    </w:p>
    <w:p>
      <w:r>
        <w:t>3 5</w:t>
      </w:r>
    </w:p>
    <w:p>
      <w:r>
        <w:t>Q</w:t>
      </w:r>
    </w:p>
    <w:p>
      <w:r>
        <w:t>3&gt; 3 D .)))))))))): 2 D</w:t>
      </w:r>
    </w:p>
    <w:p>
      <w:r>
        <w:t>C</w:t>
      </w:r>
    </w:p>
    <w:p>
      <w:r>
        <w:t>5</w:t>
      </w:r>
    </w:p>
    <w:p>
      <w:r>
        <w:t>121</w:t>
      </w:r>
    </w:p>
    <w:p>
      <w:r>
        <w:t>3</w:t>
        <w:tab/>
        <w:t>9 # 33: $)))) 33: 1323</w:t>
        <w:tab/>
        <w:t>: 3 16</w:t>
      </w:r>
    </w:p>
    <w:p>
      <w:r>
        <w:t>CT:</w:t>
      </w:r>
    </w:p>
    <w:p>
      <w:r>
        <w:t>C B ;C</w:t>
      </w:r>
    </w:p>
    <w:p>
      <w:r>
        <w:t>31 1 @</w:t>
      </w:r>
    </w:p>
    <w:p>
      <w:r>
        <w:t>.))))))))))):</w:t>
      </w:r>
    </w:p>
    <w:p>
      <w:r>
        <w:t>=</w:t>
      </w:r>
    </w:p>
    <w:p>
      <w:r>
        <w:t>:</w:t>
      </w:r>
    </w:p>
    <w:p>
      <w:r>
        <w:t>:</w:t>
      </w:r>
    </w:p>
    <w:p>
      <w:r>
        <w:t>163</w:t>
      </w:r>
    </w:p>
    <w:p>
      <w:r>
        <w:t>&gt;</w:t>
      </w:r>
    </w:p>
    <w:p>
      <w:r>
        <w:t>C</w:t>
      </w:r>
    </w:p>
    <w:p>
      <w:r>
        <w:t>1 2239</w:t>
      </w:r>
    </w:p>
    <w:p>
      <w:r>
        <w:t>2A !</w:t>
      </w:r>
    </w:p>
    <w:p>
      <w:r>
        <w:t>1 6</w:t>
      </w:r>
    </w:p>
    <w:p>
      <w:r>
        <w:t>P : .)))))))))))</w:t>
      </w:r>
    </w:p>
    <w:p>
      <w:r>
        <w:t>3</w:t>
      </w:r>
    </w:p>
    <w:p>
      <w:r>
        <w:t>12</w:t>
      </w:r>
    </w:p>
    <w:p>
      <w:r>
        <w:t>6</w:t>
      </w:r>
    </w:p>
    <w:p>
      <w:r>
        <w:t>3</w:t>
        <w:tab/>
        <w:t>9 U 3 : 33 :</w:t>
      </w:r>
    </w:p>
    <w:p>
      <w:r>
        <w:t>33: 331 3 @</w:t>
      </w:r>
    </w:p>
    <w:p>
      <w:r>
        <w:t>=&gt;</w:t>
      </w:r>
    </w:p>
    <w:p>
      <w:r>
        <w:t>.2</w:t>
        <w:tab/>
        <w:t>3</w:t>
      </w:r>
    </w:p>
    <w:p>
      <w:r>
        <w:t>C3 6 1 $)))) D 3 6 3</w:t>
      </w:r>
    </w:p>
    <w:p>
      <w:r>
        <w:t>@9 8K'9</w:t>
      </w:r>
    </w:p>
    <w:p>
      <w:r>
        <w:t>@9 8(K89 D</w:t>
      </w:r>
    </w:p>
    <w:p>
      <w:r>
        <w:t>&gt; @</w:t>
      </w:r>
    </w:p>
    <w:p>
      <w:r>
        <w:t>&gt; 2 =C 1</w:t>
      </w:r>
    </w:p>
    <w:p>
      <w:r>
        <w:t>=&gt;</w:t>
        <w:tab/>
        <w:t>: 3 D</w:t>
      </w:r>
    </w:p>
    <w:p>
      <w:r>
        <w:t>1&gt; D</w:t>
      </w:r>
    </w:p>
    <w:p>
      <w:r>
        <w:t>C</w:t>
      </w:r>
    </w:p>
    <w:p>
      <w:r>
        <w:t>@B1 D @9 K8(9 3</w:t>
      </w:r>
    </w:p>
    <w:p>
      <w:r>
        <w:t>C 3 1 P D</w:t>
      </w:r>
    </w:p>
    <w:p>
      <w:r>
        <w:t>&gt; 2 =C 1</w:t>
      </w:r>
    </w:p>
    <w:p>
      <w:r>
        <w:t>3T D</w:t>
      </w:r>
    </w:p>
    <w:p>
      <w:r>
        <w:t>C</w:t>
      </w:r>
    </w:p>
    <w:p>
      <w:r>
        <w:t>161: @1 D 39</w:t>
      </w:r>
    </w:p>
    <w:p>
      <w:r>
        <w:t>39</w:t>
      </w:r>
    </w:p>
    <w:p>
      <w:r>
        <w:t>:</w:t>
      </w:r>
    </w:p>
    <w:p>
      <w:r>
        <w:t>D</w:t>
      </w:r>
    </w:p>
    <w:p>
      <w:r>
        <w:t>3</w:t>
      </w:r>
    </w:p>
    <w:p>
      <w:r>
        <w:t>&gt; @ 3</w:t>
      </w:r>
    </w:p>
    <w:p>
      <w:r>
        <w:t>16</w:t>
      </w:r>
    </w:p>
    <w:p>
      <w:r>
        <w:t>T9</w:t>
      </w:r>
    </w:p>
    <w:p>
      <w:r>
        <w:t>A !</w:t>
      </w:r>
    </w:p>
    <w:p>
      <w:r>
        <w:t>1</w:t>
      </w:r>
    </w:p>
    <w:p>
      <w:r>
        <w:t>8 2 : $))))</w:t>
      </w:r>
    </w:p>
    <w:p>
      <w:r>
        <w:t>3</w:t>
      </w:r>
    </w:p>
    <w:p>
      <w:r>
        <w:t>12</w:t>
      </w:r>
    </w:p>
    <w:p>
      <w:r>
        <w:t>3</w:t>
      </w:r>
    </w:p>
    <w:p>
      <w:r>
        <w:t>6</w:t>
      </w:r>
    </w:p>
    <w:p>
      <w:r>
        <w:t>3 9</w:t>
      </w:r>
    </w:p>
    <w:p>
      <w:r>
        <w:t>A %</w:t>
      </w:r>
    </w:p>
    <w:p>
      <w:r>
        <w:t>3</w:t>
      </w:r>
    </w:p>
    <w:p>
      <w:r>
        <w:t>8 62</w:t>
      </w:r>
    </w:p>
    <w:p>
      <w:r>
        <w:t>6 3</w:t>
      </w:r>
    </w:p>
    <w:p>
      <w:r>
        <w:t>1</w:t>
        <w:tab/>
        <w:t>: .)))))))))</w:t>
      </w:r>
    </w:p>
    <w:p>
      <w:r>
        <w:t>C1 T =</w:t>
      </w:r>
    </w:p>
    <w:p>
      <w:r>
        <w:t>3</w:t>
      </w:r>
    </w:p>
    <w:p>
      <w:r>
        <w:t>B D 3C33 33 6 11</w:t>
      </w:r>
    </w:p>
    <w:p>
      <w:r>
        <w:t>3</w:t>
      </w:r>
    </w:p>
    <w:p>
      <w:r>
        <w:t>3"-: 1 T 1 D</w:t>
      </w:r>
    </w:p>
    <w:p>
      <w:r>
        <w:t>33 B</w:t>
      </w:r>
    </w:p>
    <w:p>
      <w:r>
        <w:t>3</w:t>
      </w:r>
    </w:p>
    <w:p>
      <w:r>
        <w:t>1 3 9 $ : 33 @@ T =</w:t>
      </w:r>
    </w:p>
    <w:p>
      <w:r>
        <w:t>1</w:t>
      </w:r>
    </w:p>
    <w:p>
      <w:r>
        <w:t>63 D</w:t>
      </w:r>
    </w:p>
    <w:p>
      <w:r>
        <w:t>V9</w:t>
      </w:r>
    </w:p>
    <w:p>
      <w:r>
        <w:t>$</w:t>
        <w:tab/>
        <w:t>@</w:t>
        <w:tab/>
        <w:t>: &gt;</w:t>
      </w:r>
    </w:p>
    <w:p>
      <w:r>
        <w:t>3</w:t>
      </w:r>
    </w:p>
    <w:p>
      <w:r>
        <w:t>3 2=@ 131: .))))))))</w:t>
      </w:r>
    </w:p>
    <w:p>
      <w:r>
        <w:t>@@1 6 Z 33 C 1</w:t>
      </w:r>
    </w:p>
    <w:p>
      <w:r>
        <w:t>&gt;&gt;</w:t>
      </w:r>
    </w:p>
    <w:p>
      <w:r>
        <w:t>$)))) 3 1 C:</w:t>
      </w:r>
    </w:p>
    <w:p>
      <w:r>
        <w:t>5 1: 3</w:t>
      </w:r>
    </w:p>
    <w:p>
      <w:r>
        <w:t>1 61 C B</w:t>
      </w:r>
    </w:p>
    <w:p>
      <w:r>
        <w:t>2</w:t>
      </w:r>
    </w:p>
    <w:p>
      <w:r>
        <w:rPr>
          <w:b/>
        </w:rPr>
        <w:t>E. 12</w:t>
      </w:r>
    </w:p>
    <w:p>
      <w:r>
        <w:t>!"##$%</w:t>
      </w:r>
    </w:p>
    <w:p>
      <w:r>
        <w:t>C</w:t>
      </w:r>
    </w:p>
    <w:p>
      <w:r>
        <w:t>1 @B1</w:t>
      </w:r>
    </w:p>
    <w:p>
      <w:r>
        <w:t>@</w:t>
      </w:r>
    </w:p>
    <w:p>
      <w:r>
        <w:t>3 5:</w:t>
      </w:r>
    </w:p>
    <w:p>
      <w:r>
        <w:t>3 3 @@ @@</w:t>
      </w:r>
    </w:p>
    <w:p>
      <w:r>
        <w:t>3 2</w:t>
      </w:r>
    </w:p>
    <w:p>
      <w:r>
        <w:t>6 131 5</w:t>
      </w:r>
    </w:p>
    <w:p>
      <w:r>
        <w:t>1</w:t>
        <w:tab/>
        <w:t>9</w:t>
      </w:r>
    </w:p>
    <w:p>
      <w:r>
        <w:t>"</w:t>
      </w:r>
    </w:p>
    <w:p>
      <w:r>
        <w:t>1&gt;: $))))</w:t>
      </w:r>
    </w:p>
    <w:p>
      <w:r>
        <w:t>C1 C</w:t>
      </w:r>
    </w:p>
    <w:p>
      <w:r>
        <w:t>1 61 D</w:t>
      </w:r>
    </w:p>
    <w:p>
      <w:r>
        <w:t>3 3;1</w:t>
      </w:r>
    </w:p>
    <w:p>
      <w:r>
        <w:t>6</w:t>
      </w:r>
    </w:p>
    <w:p>
      <w:r>
        <w:t>6</w:t>
        <w:tab/>
        <w:t>: C33 1 31 D</w:t>
      </w:r>
    </w:p>
    <w:p>
      <w:r>
        <w:t>V</w:t>
      </w:r>
    </w:p>
    <w:p>
      <w:r>
        <w:t>B</w:t>
      </w:r>
    </w:p>
    <w:p>
      <w:r>
        <w:t>3 3</w:t>
      </w:r>
    </w:p>
    <w:p>
      <w:r>
        <w:t>11:</w:t>
      </w:r>
    </w:p>
    <w:p>
      <w:r>
        <w:t>;1 3 3 31 @&gt; D 3 5 8</w:t>
      </w:r>
    </w:p>
    <w:p>
      <w:r>
        <w:t>&gt;1</w:t>
      </w:r>
    </w:p>
    <w:p>
      <w:r>
        <w:t>6: 1 C 3 2</w:t>
      </w:r>
    </w:p>
    <w:p>
      <w:r>
        <w:t>2=@</w:t>
      </w:r>
    </w:p>
    <w:p>
      <w:r>
        <w:t>6</w:t>
      </w:r>
    </w:p>
    <w:p>
      <w:r>
        <w:t>2 1 @1 C 19</w:t>
      </w:r>
    </w:p>
    <w:p>
      <w:r>
        <w:t>$</w:t>
        <w:tab/>
        <w:t>@</w:t>
        <w:tab/>
        <w:t>: .)))))))))</w:t>
      </w:r>
    </w:p>
    <w:p>
      <w:r>
        <w:t>1@@1 C</w:t>
      </w:r>
    </w:p>
    <w:p>
      <w:r>
        <w:t>1 1 3 1C</w:t>
      </w:r>
    </w:p>
    <w:p>
      <w:r>
        <w:t>3 2@:</w:t>
      </w:r>
    </w:p>
    <w:p>
      <w:r>
        <w:t>C $))))</w:t>
      </w:r>
    </w:p>
    <w:p>
      <w:r>
        <w:t>@ 19</w:t>
      </w:r>
    </w:p>
    <w:p>
      <w:r>
        <w:t>A %</w:t>
      </w:r>
    </w:p>
    <w:p>
      <w:r>
        <w:t>&gt;</w:t>
      </w:r>
    </w:p>
    <w:p>
      <w:r>
        <w:t>C 3 5 C33</w:t>
      </w:r>
    </w:p>
    <w:p>
      <w:r>
        <w:t>3</w:t>
      </w:r>
    </w:p>
    <w:p>
      <w:r>
        <w:t>3 9</w:t>
      </w:r>
    </w:p>
    <w:p>
      <w:r>
        <w:t>% 3:</w:t>
      </w:r>
    </w:p>
    <w:p>
      <w:r>
        <w:t>3 C</w:t>
        <w:tab/>
        <w:tab/>
        <w:t>:</w:t>
      </w:r>
    </w:p>
    <w:p>
      <w:r>
        <w:t>11 =1</w:t>
      </w:r>
    </w:p>
    <w:p>
      <w:r>
        <w:t>3 @</w:t>
      </w:r>
    </w:p>
    <w:p>
      <w:r>
        <w:t>13</w:t>
      </w:r>
    </w:p>
    <w:p>
      <w:r>
        <w:t>16 B 9 '</w:t>
      </w:r>
    </w:p>
    <w:p>
      <w:r>
        <w:t>3 3</w:t>
      </w:r>
    </w:p>
    <w:p>
      <w:r>
        <w:t>3 =</w:t>
      </w:r>
    </w:p>
    <w:p>
      <w:r>
        <w:t>K F 5 %#A9</w:t>
      </w:r>
    </w:p>
    <w:p>
      <w:r>
        <w:t>6 C $))))</w:t>
      </w:r>
    </w:p>
    <w:p>
      <w:r>
        <w:t>16</w:t>
      </w:r>
    </w:p>
    <w:p>
      <w:r>
        <w:t>1</w:t>
      </w:r>
    </w:p>
    <w:p>
      <w:r>
        <w:t>=</w:t>
      </w:r>
    </w:p>
    <w:p>
      <w:r>
        <w:t>K</w:t>
      </w:r>
    </w:p>
    <w:p>
      <w:r>
        <w:t>Q</w:t>
      </w:r>
    </w:p>
    <w:p>
      <w:r>
        <w:t>3&gt; 3 D</w:t>
      </w:r>
    </w:p>
    <w:p>
      <w:r>
        <w:t>B 3;1</w:t>
      </w:r>
    </w:p>
    <w:p>
      <w:r>
        <w:t>@ 3 C33</w:t>
      </w:r>
    </w:p>
    <w:p>
      <w:r>
        <w:t>33 @B D 4</w:t>
        <w:tab/>
        <w:t>569</w:t>
      </w:r>
    </w:p>
    <w:p>
      <w:r>
        <w:t>$ @@: B</w:t>
      </w:r>
    </w:p>
    <w:p>
      <w:r>
        <w:t>39</w:t>
      </w:r>
    </w:p>
    <w:p>
      <w:r>
        <w:t>39</w:t>
      </w:r>
    </w:p>
    <w:p>
      <w:r>
        <w:t>3 3 @113</w:t>
      </w:r>
    </w:p>
    <w:p>
      <w:r>
        <w:t>3 @ F 5 %@A: N 3 .2</w:t>
        <w:tab/>
        <w:t>3</w:t>
      </w:r>
    </w:p>
    <w:p>
      <w:r>
        <w:t>3</w:t>
      </w:r>
    </w:p>
    <w:p>
      <w:r>
        <w:t>5&gt;</w:t>
      </w:r>
    </w:p>
    <w:p>
      <w:r>
        <w:t>1@</w:t>
      </w:r>
    </w:p>
    <w:p>
      <w:r>
        <w:t>3 .2</w:t>
        <w:tab/>
        <w:t>3</w:t>
      </w:r>
    </w:p>
    <w:p>
      <w:r>
        <w:t>3 R 3 633 3 233</w:t>
      </w:r>
    </w:p>
    <w:p>
      <w:r>
        <w:t>63</w:t>
      </w:r>
    </w:p>
    <w:p>
      <w:r>
        <w:t>1</w:t>
      </w:r>
    </w:p>
    <w:p>
      <w:r>
        <w:t>Q 3</w:t>
      </w:r>
    </w:p>
    <w:p>
      <w:r>
        <w:t>@</w:t>
        <w:tab/>
        <w:t>1</w:t>
      </w:r>
    </w:p>
    <w:p>
      <w:r>
        <w:t>3</w:t>
      </w:r>
    </w:p>
    <w:p>
      <w:r>
        <w:t>63 O9</w:t>
      </w:r>
    </w:p>
    <w:p>
      <w:r>
        <w:t>"6 3</w:t>
        <w:tab/>
        <w:t>1</w:t>
      </w:r>
    </w:p>
    <w:p>
      <w:r>
        <w:t>6&gt;</w:t>
      </w:r>
    </w:p>
    <w:p>
      <w:r>
        <w:t>3 %@:</w:t>
      </w:r>
    </w:p>
    <w:p>
      <w:r>
        <w:t>3</w:t>
      </w:r>
    </w:p>
    <w:p>
      <w:r>
        <w:t>=</w:t>
        <w:tab/>
        <w:t>6 :</w:t>
      </w:r>
    </w:p>
    <w:p>
      <w:r>
        <w:t>C 1 1&gt;31</w:t>
      </w:r>
    </w:p>
    <w:p>
      <w:r>
        <w:t>39 88 39</w:t>
      </w:r>
    </w:p>
    <w:p>
      <w:r>
        <w:t>: 16; C N 3 3&gt; 36</w:t>
      </w:r>
    </w:p>
    <w:p>
      <w:r>
        <w:t>63</w:t>
      </w:r>
    </w:p>
    <w:p>
      <w:r>
        <w:t>1: D B: 6 3 @</w:t>
      </w:r>
    </w:p>
    <w:p>
      <w:r>
        <w:t>3</w:t>
      </w:r>
    </w:p>
    <w:p>
      <w:r>
        <w:t>1@</w:t>
      </w:r>
    </w:p>
    <w:p>
      <w:r>
        <w:t>3</w:t>
      </w:r>
    </w:p>
    <w:p>
      <w:r>
        <w:t>3B 3</w:t>
      </w:r>
    </w:p>
    <w:p>
      <w:r>
        <w:t>1</w:t>
        <w:tab/>
        <w:t>&gt;</w:t>
      </w:r>
    </w:p>
    <w:p>
      <w:r>
        <w:t>3C3 3 633 3</w:t>
      </w:r>
    </w:p>
    <w:p>
      <w:r>
        <w:t>63 O9</w:t>
      </w:r>
    </w:p>
    <w:p>
      <w:r>
        <w:t>0&gt;</w:t>
      </w:r>
    </w:p>
    <w:p>
      <w:r>
        <w:t>3 633 @3</w:t>
      </w:r>
    </w:p>
    <w:p>
      <w:r>
        <w:t>39</w:t>
      </w:r>
    </w:p>
    <w:p>
      <w:r>
        <w:t>%@: 3 &gt;</w:t>
      </w:r>
    </w:p>
    <w:p>
      <w:r>
        <w:t>3 @113 C C N 3</w:t>
      </w:r>
    </w:p>
    <w:p>
      <w:r>
        <w:t>1</w:t>
      </w:r>
    </w:p>
    <w:p>
      <w:r>
        <w:t>3 5&gt;3 &gt;1</w:t>
        <w:tab/>
        <w:t>13</w:t>
      </w:r>
    </w:p>
    <w:p>
      <w:r>
        <w:t>61</w:t>
      </w:r>
    </w:p>
    <w:p>
      <w:r>
        <w:t>39 88 39</w:t>
      </w:r>
    </w:p>
    <w:p>
      <w:r>
        <w:t>F]A O9 $ 6 3 @ 3:</w:t>
      </w:r>
    </w:p>
    <w:p>
      <w:r>
        <w:t>3</w:t>
      </w:r>
    </w:p>
    <w:p>
      <w:r>
        <w:t>3</w:t>
      </w:r>
    </w:p>
    <w:p>
      <w:r>
        <w:t>3B N 3</w:t>
      </w:r>
    </w:p>
    <w:p>
      <w:r>
        <w:t>3B 3</w:t>
      </w:r>
    </w:p>
    <w:p>
      <w:r>
        <w:t>1</w:t>
        <w:tab/>
        <w:t>&gt;</w:t>
      </w:r>
    </w:p>
    <w:p>
      <w:r>
        <w:t>3C3 3 633 3</w:t>
      </w:r>
    </w:p>
    <w:p>
      <w:r>
        <w:t>63 O: 3</w:t>
      </w:r>
    </w:p>
    <w:p>
      <w:r>
        <w:t>N 3</w:t>
      </w:r>
    </w:p>
    <w:p>
      <w:r>
        <w:t>3C3 3 633 3 233</w:t>
      </w:r>
    </w:p>
    <w:p>
      <w:r>
        <w:t>63 O:</w:t>
      </w:r>
    </w:p>
    <w:p>
      <w:r>
        <w:t>C</w:t>
      </w:r>
    </w:p>
    <w:p>
      <w:r>
        <w:t>D 3 1&gt;3</w:t>
      </w:r>
    </w:p>
    <w:p>
      <w:r>
        <w:t>D 3 3&gt;</w:t>
      </w:r>
    </w:p>
    <w:p>
      <w:r>
        <w:t>39 % 3</w:t>
      </w:r>
    </w:p>
    <w:p>
      <w:r>
        <w:t>3C3 3 633 3 233</w:t>
      </w:r>
    </w:p>
    <w:p>
      <w:r>
        <w:t>63</w:t>
      </w:r>
    </w:p>
    <w:p>
      <w:r>
        <w:t>133</w:t>
      </w:r>
    </w:p>
    <w:p>
      <w:r>
        <w:t>3</w:t>
      </w:r>
    </w:p>
    <w:p>
      <w:r>
        <w:t>3B 3</w:t>
      </w:r>
    </w:p>
    <w:p>
      <w:r>
        <w:t>1</w:t>
        <w:tab/>
        <w:t>&gt; O FUU ''': 9</w:t>
      </w:r>
    </w:p>
    <w:p>
      <w:r>
        <w:t>X A9</w:t>
      </w:r>
    </w:p>
    <w:p>
      <w:r>
        <w:rPr>
          <w:b/>
        </w:rPr>
        <w:t>E. 13</w:t>
      </w:r>
    </w:p>
    <w:p>
      <w:r>
        <w:t>!"##$%</w:t>
      </w:r>
    </w:p>
    <w:p>
      <w:r>
        <w:t>0</w:t>
      </w:r>
    </w:p>
    <w:p>
      <w:r>
        <w:t>= 36 D 39 88 39</w:t>
      </w:r>
    </w:p>
    <w:p>
      <w:r>
        <w:t>: 3 .2</w:t>
        <w:tab/>
        <w:t>3 @113 6 =1 33</w:t>
      </w:r>
    </w:p>
    <w:p>
      <w:r>
        <w:t>3</w:t>
      </w:r>
    </w:p>
    <w:p>
      <w:r>
        <w:t>3B 3</w:t>
      </w:r>
    </w:p>
    <w:p>
      <w:r>
        <w:t>3 B1</w:t>
      </w:r>
    </w:p>
    <w:p>
      <w:r>
        <w:t>63</w:t>
      </w:r>
    </w:p>
    <w:p>
      <w:r>
        <w:t>F@9 ".U</w:t>
      </w:r>
    </w:p>
    <w:p>
      <w:r>
        <w:t>-- 88A:</w:t>
      </w:r>
    </w:p>
    <w:p>
      <w:r>
        <w:t>&amp;</w:t>
      </w:r>
    </w:p>
    <w:p>
      <w:r>
        <w:t>@:</w:t>
      </w:r>
    </w:p>
    <w:p>
      <w:r>
        <w:t>T 21C</w:t>
      </w:r>
    </w:p>
    <w:p>
      <w:r>
        <w:t>F9 8('</w:t>
      </w:r>
    </w:p>
    <w:p>
      <w:r>
        <w:t>A:</w:t>
      </w:r>
    </w:p>
    <w:p>
      <w:r>
        <w:t>1 B</w:t>
        <w:tab/>
        <w:t>6</w:t>
      </w:r>
    </w:p>
    <w:p>
      <w:r>
        <w:t>3</w:t>
      </w:r>
    </w:p>
    <w:p>
      <w:r>
        <w:t>B 3</w:t>
        <w:tab/>
        <w:t>:</w:t>
      </w:r>
    </w:p>
    <w:p>
      <w:r>
        <w:t>@@</w:t>
      </w:r>
    </w:p>
    <w:p>
      <w:r>
        <w:t>C 3B 3</w:t>
      </w:r>
    </w:p>
    <w:p>
      <w:r>
        <w:t>3 633 B</w:t>
      </w:r>
    </w:p>
    <w:p>
      <w:r>
        <w:t>61</w:t>
      </w:r>
    </w:p>
    <w:p>
      <w:r>
        <w:t>1 T</w:t>
      </w:r>
    </w:p>
    <w:p>
      <w:r>
        <w:t>B 3</w:t>
      </w:r>
    </w:p>
    <w:p>
      <w:r>
        <w:t>D 3 3;</w:t>
      </w:r>
    </w:p>
    <w:p>
      <w:r>
        <w:t>C33 6 T: 3 3 : 33</w:t>
      </w:r>
    </w:p>
    <w:p>
      <w:r>
        <w:t>9 % .2</w:t>
        <w:tab/>
        <w:t>3 @113 :</w:t>
      </w:r>
    </w:p>
    <w:p>
      <w:r>
        <w:t>33:</w:t>
      </w:r>
    </w:p>
    <w:p>
      <w:r>
        <w:t>361 C 3 @ 3</w:t>
        <w:tab/>
        <w:t>@</w:t>
      </w:r>
    </w:p>
    <w:p>
      <w:r>
        <w:t>63</w:t>
      </w:r>
    </w:p>
    <w:p>
      <w:r>
        <w:t>1</w:t>
      </w:r>
    </w:p>
    <w:p>
      <w:r>
        <w:t>3 B1</w:t>
      </w:r>
    </w:p>
    <w:p>
      <w:r>
        <w:t>63:</w:t>
      </w:r>
    </w:p>
    <w:p>
      <w:r>
        <w:t>C 23 33</w:t>
      </w:r>
    </w:p>
    <w:p>
      <w:r>
        <w:t>D 3 63</w:t>
        <w:tab/>
        <w:t>1</w:t>
      </w:r>
    </w:p>
    <w:p>
      <w:r>
        <w:t>31&gt;3 3</w:t>
      </w:r>
    </w:p>
    <w:p>
      <w:r>
        <w:t>3</w:t>
      </w:r>
    </w:p>
    <w:p>
      <w:r>
        <w:t>39</w:t>
      </w:r>
    </w:p>
    <w:p>
      <w:r>
        <w:t>%@: @</w:t>
      </w:r>
    </w:p>
    <w:p>
      <w:r>
        <w:t>3&gt;</w:t>
      </w:r>
    </w:p>
    <w:p>
      <w:r>
        <w:t>3 1&gt;3</w:t>
      </w:r>
    </w:p>
    <w:p>
      <w:r>
        <w:t>3 3&gt;</w:t>
      </w:r>
    </w:p>
    <w:p>
      <w:r>
        <w:t>39</w:t>
      </w:r>
    </w:p>
    <w:p>
      <w:r>
        <w:t>0&gt;</w:t>
      </w:r>
    </w:p>
    <w:p>
      <w:r>
        <w:t>5 3&gt;: 3 6</w:t>
      </w:r>
    </w:p>
    <w:p>
      <w:r>
        <w:t>36 C 3</w:t>
      </w:r>
    </w:p>
    <w:p>
      <w:r>
        <w:t>N 3</w:t>
      </w:r>
    </w:p>
    <w:p>
      <w:r>
        <w:t>3C3 3 633 3 233</w:t>
      </w:r>
    </w:p>
    <w:p>
      <w:r>
        <w:t>63 O</w:t>
      </w:r>
    </w:p>
    <w:p>
      <w:r>
        <w:t>3 3 @113</w:t>
      </w:r>
    </w:p>
    <w:p>
      <w:r>
        <w:t>3</w:t>
      </w:r>
    </w:p>
    <w:p>
      <w:r>
        <w:t>3 61 F%!-#: 9</w:t>
      </w:r>
    </w:p>
    <w:p>
      <w:r>
        <w:t>39 A C 3 6</w:t>
      </w:r>
    </w:p>
    <w:p>
      <w:r>
        <w:t>%&gt; F%: 9</w:t>
      </w:r>
    </w:p>
    <w:p>
      <w:r>
        <w:t>9 : 5 A:</w:t>
      </w:r>
    </w:p>
    <w:p>
      <w:r>
        <w:t>5 16;</w:t>
      </w:r>
    </w:p>
    <w:p>
      <w:r>
        <w:t>: D</w:t>
      </w:r>
    </w:p>
    <w:p>
      <w:r>
        <w:t>2 3 @</w:t>
      </w:r>
    </w:p>
    <w:p>
      <w:r>
        <w:t>3</w:t>
      </w:r>
    </w:p>
    <w:p>
      <w:r>
        <w:t>3123 ; 21 3 633: C</w:t>
      </w:r>
    </w:p>
    <w:p>
      <w:r>
        <w:t>3</w:t>
      </w:r>
    </w:p>
    <w:p>
      <w:r>
        <w:t>R 3 633 3</w:t>
      </w:r>
    </w:p>
    <w:p>
      <w:r>
        <w:t>63</w:t>
      </w:r>
    </w:p>
    <w:p>
      <w:r>
        <w:t>T 3 F</w:t>
      </w:r>
    </w:p>
    <w:p>
      <w:r>
        <w:t>3 T ;</w:t>
      </w:r>
    </w:p>
    <w:p>
      <w:r>
        <w:t>3 $</w:t>
      </w:r>
    </w:p>
    <w:p>
      <w:r>
        <w:t>3 6</w:t>
        <w:tab/>
        <w:tab/>
        <w:t>A9</w:t>
      </w:r>
    </w:p>
    <w:p>
      <w:r>
        <w:t>!5 3:</w:t>
      </w:r>
    </w:p>
    <w:p>
      <w:r>
        <w:t>: 6 3</w:t>
      </w:r>
    </w:p>
    <w:p>
      <w:r>
        <w:t>=&gt;: C 3 @ 16 D 39</w:t>
      </w:r>
    </w:p>
    <w:p>
      <w:r>
        <w:t>39</w:t>
      </w:r>
    </w:p>
    <w:p>
      <w:r>
        <w:t>%@</w:t>
      </w:r>
    </w:p>
    <w:p>
      <w:r>
        <w:t>3</w:t>
      </w:r>
    </w:p>
    <w:p>
      <w:r>
        <w:t>3 B1</w:t>
      </w:r>
    </w:p>
    <w:p>
      <w:r>
        <w:t>63 C</w:t>
      </w:r>
    </w:p>
    <w:p>
      <w:r>
        <w:t>3</w:t>
      </w:r>
    </w:p>
    <w:p>
      <w:r>
        <w:t>3 9 88 39</w:t>
      </w:r>
    </w:p>
    <w:p>
      <w:r>
        <w:t>9</w:t>
      </w:r>
    </w:p>
    <w:p>
      <w:r>
        <w:t>D =</w:t>
      </w:r>
    </w:p>
    <w:p>
      <w:r>
        <w:t>C 3 .2</w:t>
        <w:tab/>
        <w:t>3</w:t>
      </w:r>
    </w:p>
    <w:p>
      <w:r>
        <w:t>11 C</w:t>
      </w:r>
    </w:p>
    <w:p>
      <w:r>
        <w:t>61 35 6</w:t>
      </w:r>
    </w:p>
    <w:p>
      <w:r>
        <w:t>3</w:t>
      </w:r>
    </w:p>
    <w:p>
      <w:r>
        <w:t>332 3;1</w:t>
      </w:r>
    </w:p>
    <w:p>
      <w:r>
        <w:t>6 B1</w:t>
      </w:r>
    </w:p>
    <w:p>
      <w:r>
        <w:t>11 C:</w:t>
      </w:r>
    </w:p>
    <w:p>
      <w:r>
        <w:t>3</w:t>
      </w:r>
    </w:p>
    <w:p>
      <w:r>
        <w:t>5: @ 3 63</w:t>
      </w:r>
    </w:p>
    <w:p>
      <w:r>
        <w:t>123</w:t>
      </w:r>
    </w:p>
    <w:p>
      <w:r>
        <w:t>3 3;</w:t>
      </w:r>
    </w:p>
    <w:p>
      <w:r>
        <w:t>C</w:t>
      </w:r>
    </w:p>
    <w:p>
      <w:r>
        <w:t>3</w:t>
        <w:tab/>
        <w:t>:</w:t>
      </w:r>
    </w:p>
    <w:p>
      <w:r>
        <w:t>6</w:t>
      </w:r>
    </w:p>
    <w:p>
      <w:r>
        <w:t>T</w:t>
      </w:r>
    </w:p>
    <w:p>
      <w:r>
        <w:t>39</w:t>
      </w:r>
    </w:p>
    <w:p>
      <w:r>
        <w:t>39</w:t>
      </w:r>
    </w:p>
    <w:p>
      <w:r>
        <w:t>%@: 3 C 3 3 @@</w:t>
      </w:r>
    </w:p>
    <w:p>
      <w:r>
        <w:t>3 9 88 39</w:t>
      </w:r>
    </w:p>
    <w:p>
      <w:r>
        <w:t>1 =&gt;1 @</w:t>
        <w:tab/>
        <w:t>9</w:t>
      </w:r>
    </w:p>
    <w:p>
      <w:r>
        <w:t>$</w:t>
        <w:tab/>
        <w:t>@</w:t>
        <w:tab/>
        <w:t>:</w:t>
      </w:r>
    </w:p>
    <w:p>
      <w:r>
        <w:t>1&gt;3 D 2</w:t>
      </w:r>
    </w:p>
    <w:p>
      <w:r>
        <w:t>C 3</w:t>
      </w:r>
    </w:p>
    <w:p>
      <w:r>
        <w:t>=&gt;</w:t>
      </w:r>
    </w:p>
    <w:p>
      <w:r>
        <w:t>1 C 3</w:t>
      </w:r>
    </w:p>
    <w:p>
      <w:r>
        <w:t>39</w:t>
      </w:r>
    </w:p>
    <w:p>
      <w:r>
        <w:t>%@</w:t>
      </w:r>
    </w:p>
    <w:p>
      <w:r>
        <w:t>@ 2</w:t>
      </w:r>
    </w:p>
    <w:p>
      <w:r>
        <w:t>@</w:t>
      </w:r>
    </w:p>
    <w:p>
      <w:r>
        <w:t>3</w:t>
      </w:r>
    </w:p>
    <w:p>
      <w:r>
        <w:t>3 3 @@@</w:t>
      </w:r>
    </w:p>
    <w:p>
      <w:r>
        <w:t>3</w:t>
      </w:r>
    </w:p>
    <w:p>
      <w:r>
        <w:t>63:</w:t>
      </w:r>
    </w:p>
    <w:p>
      <w:r>
        <w:t>3</w:t>
      </w:r>
    </w:p>
    <w:p>
      <w:r>
        <w:t>R</w:t>
      </w:r>
    </w:p>
    <w:p>
      <w:r>
        <w:t>3 @@1</w:t>
      </w:r>
    </w:p>
    <w:p>
      <w:r>
        <w:t>3</w:t>
      </w:r>
    </w:p>
    <w:p>
      <w:r>
        <w:t>3B 3</w:t>
      </w:r>
    </w:p>
    <w:p>
      <w:r>
        <w:t>3 3;:</w:t>
      </w:r>
    </w:p>
    <w:p>
      <w:r>
        <w:t>:</w:t>
      </w:r>
    </w:p>
    <w:p>
      <w:r>
        <w:t>:</w:t>
      </w:r>
    </w:p>
    <w:p>
      <w:r>
        <w:t>2</w:t>
      </w:r>
    </w:p>
    <w:p>
      <w:r>
        <w:t>3</w:t>
      </w:r>
    </w:p>
    <w:p>
      <w:r>
        <w:t>@23 C</w:t>
      </w:r>
    </w:p>
    <w:p>
      <w:r>
        <w:t>: :</w:t>
      </w:r>
    </w:p>
    <w:p>
      <w:r>
        <w:t>:</w:t>
      </w:r>
    </w:p>
    <w:p>
      <w:r>
        <w:t>11 6 3</w:t>
      </w:r>
    </w:p>
    <w:p>
      <w:r>
        <w:t>T 33 C</w:t>
      </w:r>
    </w:p>
    <w:p>
      <w:r>
        <w:t>39</w:t>
      </w:r>
    </w:p>
    <w:p>
      <w:r>
        <w:t>!5 3:</w:t>
      </w:r>
    </w:p>
    <w:p>
      <w:r>
        <w:t>3</w:t>
      </w:r>
    </w:p>
    <w:p>
      <w:r>
        <w:t>R 3</w:t>
      </w:r>
    </w:p>
    <w:p>
      <w:r>
        <w:t>123 C .)))))))))) 3 233 3 =</w:t>
      </w:r>
    </w:p>
    <w:p>
      <w:r>
        <w:t>63 F3 B</w:t>
      </w:r>
    </w:p>
    <w:p>
      <w:r>
        <w:t>A</w:t>
      </w:r>
    </w:p>
    <w:p>
      <w:r>
        <w:t>3</w:t>
      </w:r>
    </w:p>
    <w:p>
      <w:r>
        <w:t>&gt;</w:t>
        <w:tab/>
        <w:t>6: 3 = 3</w:t>
      </w:r>
    </w:p>
    <w:p>
      <w:r>
        <w:t>1 D</w:t>
      </w:r>
    </w:p>
    <w:p>
      <w:r>
        <w:t>3</w:t>
      </w:r>
    </w:p>
    <w:p>
      <w:r>
        <w:t>Q</w:t>
      </w:r>
    </w:p>
    <w:p>
      <w:r>
        <w:t>3&gt;</w:t>
      </w:r>
    </w:p>
    <w:p>
      <w:r>
        <w:t>3 9</w:t>
      </w:r>
    </w:p>
    <w:p>
      <w:r>
        <w:t>% 3</w:t>
      </w:r>
    </w:p>
    <w:p>
      <w:r>
        <w:t>1653</w:t>
      </w:r>
    </w:p>
    <w:p>
      <w:r>
        <w:t>@</w:t>
        <w:tab/>
        <w:t>1</w:t>
      </w:r>
    </w:p>
    <w:p>
      <w:r>
        <w:t>9</w:t>
      </w:r>
    </w:p>
    <w:p>
      <w:r>
        <w:rPr>
          <w:b/>
        </w:rPr>
        <w:t>E. 14</w:t>
      </w:r>
    </w:p>
    <w:p>
      <w:r>
        <w:t>!"##$%</w:t>
      </w:r>
    </w:p>
    <w:p>
      <w:r>
        <w:t>! $)))) @</w:t>
      </w:r>
    </w:p>
    <w:p>
      <w:r>
        <w:t>2 &gt;@</w:t>
      </w:r>
    </w:p>
    <w:p>
      <w:r>
        <w:t>.2</w:t>
        <w:tab/>
        <w:t>3</w:t>
      </w:r>
    </w:p>
    <w:p>
      <w:r>
        <w:t>6</w:t>
      </w:r>
    </w:p>
    <w:p>
      <w:r>
        <w:t>C</w:t>
      </w:r>
    </w:p>
    <w:p>
      <w:r>
        <w:t>B 3;1</w:t>
      </w:r>
    </w:p>
    <w:p>
      <w:r>
        <w:t>1</w:t>
      </w:r>
    </w:p>
    <w:p>
      <w:r>
        <w:t>1 D</w:t>
      </w:r>
    </w:p>
    <w:p>
      <w:r>
        <w:t>&gt;1</w:t>
      </w:r>
    </w:p>
    <w:p>
      <w:r>
        <w:t>3 13 16 D 39 882 :</w:t>
      </w:r>
    </w:p>
    <w:p>
      <w:r>
        <w:t>C33 1 @3 D 3 9</w:t>
      </w:r>
    </w:p>
    <w:p>
      <w:r>
        <w:t>899 "</w:t>
      </w:r>
    </w:p>
    <w:p>
      <w:r>
        <w:t>39 882 : 3</w:t>
      </w:r>
    </w:p>
    <w:p>
      <w:r>
        <w:t>C:</w:t>
      </w:r>
    </w:p>
    <w:p>
      <w:r>
        <w:t>3</w:t>
        <w:tab/>
        <w:t>:</w:t>
      </w:r>
    </w:p>
    <w:p>
      <w:r>
        <w:t>3</w:t>
        <w:tab/>
        <w:tab/>
        <w:t>1 @</w:t>
        <w:tab/>
        <w:t>1</w:t>
      </w:r>
    </w:p>
    <w:p>
      <w:r>
        <w:t>3 9 88</w:t>
      </w:r>
    </w:p>
    <w:p>
      <w:r>
        <w:t>88</w:t>
      </w:r>
    </w:p>
    <w:p>
      <w:r>
        <w:t>@</w:t>
      </w:r>
    </w:p>
    <w:p>
      <w:r>
        <w:t>&gt;1</w:t>
      </w:r>
    </w:p>
    <w:p>
      <w:r>
        <w:t>1 5</w:t>
      </w:r>
    </w:p>
    <w:p>
      <w:r>
        <w:t>3</w:t>
      </w:r>
    </w:p>
    <w:p>
      <w:r>
        <w:t>3</w:t>
      </w:r>
    </w:p>
    <w:p>
      <w:r>
        <w:t>=CD 3 @</w:t>
      </w:r>
    </w:p>
    <w:p>
      <w:r>
        <w:t>13</w:t>
      </w:r>
    </w:p>
    <w:p>
      <w:r>
        <w:t>&gt;1 F39 A W</w:t>
      </w:r>
    </w:p>
    <w:p>
      <w:r>
        <w:t>3</w:t>
      </w:r>
    </w:p>
    <w:p>
      <w:r>
        <w:t>6323</w:t>
      </w:r>
    </w:p>
    <w:p>
      <w:r>
        <w:t>C 3</w:t>
      </w:r>
    </w:p>
    <w:p>
      <w:r>
        <w:t>3</w:t>
      </w:r>
    </w:p>
    <w:p>
      <w:r>
        <w:t>63: 3</w:t>
      </w:r>
    </w:p>
    <w:p>
      <w:r>
        <w:t>C</w:t>
      </w:r>
    </w:p>
    <w:p>
      <w:r>
        <w:t>Z 3 &gt;1</w:t>
      </w:r>
    </w:p>
    <w:p>
      <w:r>
        <w:t>@ 63</w:t>
      </w:r>
    </w:p>
    <w:p>
      <w:r>
        <w:t>1 D</w:t>
      </w:r>
    </w:p>
    <w:p>
      <w:r>
        <w:t>1</w:t>
      </w:r>
    </w:p>
    <w:p>
      <w:r>
        <w:t>&gt;</w:t>
      </w:r>
    </w:p>
    <w:p>
      <w:r>
        <w:t>6</w:t>
      </w:r>
    </w:p>
    <w:p>
      <w:r>
        <w:t>=</w:t>
      </w:r>
    </w:p>
    <w:p>
      <w:r>
        <w:t>3 ( = D</w:t>
      </w:r>
    </w:p>
    <w:p>
      <w:r>
        <w:t>3 @</w:t>
      </w:r>
    </w:p>
    <w:p>
      <w:r>
        <w:t>:</w:t>
      </w:r>
    </w:p>
    <w:p>
      <w:r>
        <w:t>1 F39A9</w:t>
      </w:r>
    </w:p>
    <w:p>
      <w:r>
        <w:t>899 $ 3</w:t>
        <w:tab/>
        <w:t>:</w:t>
      </w:r>
    </w:p>
    <w:p>
      <w:r>
        <w:t>6 C $)))) 6C 3</w:t>
      </w:r>
    </w:p>
    <w:p>
      <w:r>
        <w:t>69</w:t>
      </w:r>
    </w:p>
    <w:p>
      <w:r>
        <w:t>$ @@: 3</w:t>
      </w:r>
    </w:p>
    <w:p>
      <w:r>
        <w:t>: C1 D .)))))))))))))))</w:t>
      </w:r>
    </w:p>
    <w:p>
      <w:r>
        <w:t>@</w:t>
      </w:r>
    </w:p>
    <w:p>
      <w:r>
        <w:t>3 C 6</w:t>
      </w:r>
    </w:p>
    <w:p>
      <w:r>
        <w:t>3 3 T = D ?G</w:t>
      </w:r>
    </w:p>
    <w:p>
      <w:r>
        <w:t>D 3 C3 33 6 11 @1</w:t>
      </w:r>
    </w:p>
    <w:p>
      <w:r>
        <w:t>3 1</w:t>
      </w:r>
    </w:p>
    <w:p>
      <w:r>
        <w:t>3 3</w:t>
        <w:tab/>
        <w:t>:</w:t>
      </w:r>
    </w:p>
    <w:p>
      <w:r>
        <w:t>:</w:t>
      </w:r>
    </w:p>
    <w:p>
      <w:r>
        <w:t>3 1</w:t>
      </w:r>
    </w:p>
    <w:p>
      <w:r>
        <w:t>63</w:t>
      </w:r>
    </w:p>
    <w:p>
      <w:r>
        <w:t>3</w:t>
        <w:tab/>
        <w:t>11:</w:t>
      </w:r>
    </w:p>
    <w:p>
      <w:r>
        <w:t>13</w:t>
      </w:r>
    </w:p>
    <w:p>
      <w:r>
        <w:t>&gt;1:</w:t>
      </w:r>
    </w:p>
    <w:p>
      <w:r>
        <w:t>3 3 1</w:t>
      </w:r>
    </w:p>
    <w:p>
      <w:r>
        <w:t>' 2 :</w:t>
      </w:r>
    </w:p>
    <w:p>
      <w:r>
        <w:t>3C33 $)))) 13 13 3</w:t>
      </w:r>
    </w:p>
    <w:p>
      <w:r>
        <w:t>63</w:t>
      </w:r>
    </w:p>
    <w:p>
      <w:r>
        <w:t>3 8 =</w:t>
        <w:tab/>
        <w:t>6 : C:</w:t>
      </w:r>
    </w:p>
    <w:p>
      <w:r>
        <w:t>3 1</w:t>
      </w:r>
    </w:p>
    <w:p>
      <w:r>
        <w:t>( =</w:t>
      </w:r>
    </w:p>
    <w:p>
      <w:r>
        <w:t>D 3 1</w:t>
      </w:r>
    </w:p>
    <w:p>
      <w:r>
        <w:t>63:</w:t>
      </w:r>
    </w:p>
    <w:p>
      <w:r>
        <w:t>T</w:t>
      </w:r>
    </w:p>
    <w:p>
      <w:r>
        <w:t>1</w:t>
      </w:r>
    </w:p>
    <w:p>
      <w:r>
        <w:t>@</w:t>
      </w:r>
    </w:p>
    <w:p>
      <w:r>
        <w:t>3 13</w:t>
      </w:r>
    </w:p>
    <w:p>
      <w:r>
        <w:t>16 D 39 882 39</w:t>
      </w:r>
    </w:p>
    <w:p>
      <w:r>
        <w:t>9</w:t>
      </w:r>
    </w:p>
    <w:p>
      <w:r>
        <w:t>:</w:t>
      </w:r>
    </w:p>
    <w:p>
      <w:r>
        <w:t>3</w:t>
        <w:tab/>
        <w:t>1</w:t>
      </w:r>
    </w:p>
    <w:p>
      <w:r>
        <w:t>3: .)))))))</w:t>
      </w:r>
    </w:p>
    <w:p>
      <w:r>
        <w:t>D $)))): 3</w:t>
      </w:r>
    </w:p>
    <w:p>
      <w:r>
        <w:t>62 :</w:t>
      </w:r>
    </w:p>
    <w:p>
      <w:r>
        <w:t>3</w:t>
      </w:r>
    </w:p>
    <w:p>
      <w:r>
        <w:t>3C33 33 13</w:t>
      </w:r>
    </w:p>
    <w:p>
      <w:r>
        <w:t>3 3</w:t>
      </w:r>
    </w:p>
    <w:p>
      <w:r>
        <w:t>331&gt;1 D 3</w:t>
      </w:r>
    </w:p>
    <w:p>
      <w:r>
        <w:t>3 C33 1</w:t>
      </w:r>
    </w:p>
    <w:p>
      <w:r>
        <w:t>N 1B O9</w:t>
      </w:r>
    </w:p>
    <w:p>
      <w:r>
        <w:t>!5 3: 3</w:t>
      </w:r>
    </w:p>
    <w:p>
      <w:r>
        <w:t>&gt;1</w:t>
      </w:r>
    </w:p>
    <w:p>
      <w:r>
        <w:t>11 @</w:t>
      </w:r>
    </w:p>
    <w:p>
      <w:r>
        <w:t>3 13 31&gt;3 16 D 339</w:t>
      </w:r>
    </w:p>
    <w:p>
      <w:r>
        <w:t>39 882 9</w:t>
      </w:r>
    </w:p>
    <w:p>
      <w:r>
        <w:t>8989 # 33: 3 Q C .))))))))))</w:t>
      </w:r>
    </w:p>
    <w:p>
      <w:r>
        <w:t>1 1</w:t>
      </w:r>
    </w:p>
    <w:p>
      <w:r>
        <w:t>=</w:t>
      </w:r>
    </w:p>
    <w:p>
      <w:r>
        <w:t>3 ( = D</w:t>
      </w:r>
    </w:p>
    <w:p>
      <w:r>
        <w:t>3 @</w:t>
      </w:r>
    </w:p>
    <w:p>
      <w:r>
        <w:t>:</w:t>
      </w:r>
    </w:p>
    <w:p>
      <w:r>
        <w:t>C33</w:t>
      </w:r>
    </w:p>
    <w:p>
      <w:r>
        <w:t>1&gt;3 @</w:t>
      </w:r>
    </w:p>
    <w:p>
      <w:r>
        <w:t>B B&gt;</w:t>
      </w:r>
    </w:p>
    <w:p>
      <w:r>
        <w:t>339</w:t>
      </w:r>
    </w:p>
    <w:p>
      <w:r>
        <w:t>39 882 9</w:t>
      </w:r>
    </w:p>
    <w:p>
      <w:r>
        <w:t>% &gt;@</w:t>
      </w:r>
    </w:p>
    <w:p>
      <w:r>
        <w:t>$)))) 65: 5 3: @</w:t>
        <w:tab/>
        <w:t>1</w:t>
      </w:r>
    </w:p>
    <w:p>
      <w:r>
        <w:t>9</w:t>
      </w:r>
    </w:p>
    <w:p>
      <w:r>
        <w:t>"$))))</w:t>
      </w:r>
    </w:p>
    <w:p>
      <w:r>
        <w:t>6</w:t>
      </w:r>
    </w:p>
    <w:p>
      <w:r>
        <w:t>3</w:t>
        <w:tab/>
        <w:t>1 26 .)))))))))):</w:t>
      </w:r>
    </w:p>
    <w:p>
      <w:r>
        <w:t>D</w:t>
      </w:r>
    </w:p>
    <w:p>
      <w:r>
        <w:t>1&gt; B</w:t>
      </w:r>
    </w:p>
    <w:p>
      <w:r>
        <w:t>=&gt; 6 1 D</w:t>
      </w:r>
    </w:p>
    <w:p>
      <w:r>
        <w:t>1&gt;</w:t>
      </w:r>
    </w:p>
    <w:p>
      <w:r>
        <w:t>3 2</w:t>
      </w:r>
    </w:p>
    <w:p>
      <w:r>
        <w:t>1 2</w:t>
      </w:r>
    </w:p>
    <w:p>
      <w:r>
        <w:t>69</w:t>
      </w:r>
    </w:p>
    <w:p>
      <w:r>
        <w:t>4.1. %</w:t>
      </w:r>
    </w:p>
    <w:p>
      <w:r>
        <w:t>=&gt;</w:t>
      </w:r>
    </w:p>
    <w:p>
      <w:r>
        <w:t>11 C 3 3 @1 D .))))))))) 1 2@</w:t>
      </w:r>
    </w:p>
    <w:p>
      <w:r>
        <w:t>3 &gt;</w:t>
      </w:r>
    </w:p>
    <w:p>
      <w:r>
        <w:t>&gt;1 N</w:t>
      </w:r>
    </w:p>
    <w:p>
      <w:r>
        <w:t>133 O</w:t>
      </w:r>
    </w:p>
    <w:p>
      <w:r>
        <w:t>39 88 39</w:t>
      </w:r>
    </w:p>
    <w:p>
      <w:r>
        <w:t>39</w:t>
      </w:r>
    </w:p>
    <w:p>
      <w:r>
        <w:t>: B @</w:t>
      </w:r>
    </w:p>
    <w:p>
      <w:r>
        <w:t>3 @ B</w:t>
      </w:r>
    </w:p>
    <w:p>
      <w:r>
        <w:t>3 &gt;1</w:t>
      </w:r>
    </w:p>
    <w:p>
      <w:r>
        <w:t>3 13 1</w:t>
      </w:r>
    </w:p>
    <w:p>
      <w:r>
        <w:t>3</w:t>
        <w:tab/>
        <w:t>11:</w:t>
      </w:r>
    </w:p>
    <w:p>
      <w:r>
        <w:t>''(: D 3</w:t>
      </w:r>
    </w:p>
    <w:p>
      <w:r>
        <w:t>?G:</w:t>
      </w:r>
    </w:p>
    <w:p>
      <w:r>
        <w:t>11 3</w:t>
      </w:r>
    </w:p>
    <w:p>
      <w:r>
        <w:t>D</w:t>
      </w:r>
    </w:p>
    <w:p>
      <w:r>
        <w:t>1&gt;</w:t>
      </w:r>
    </w:p>
    <w:p>
      <w:r>
        <w:t>"))))))))))9 "</w:t>
      </w:r>
    </w:p>
    <w:p>
      <w:r>
        <w:t>=: 3 .2</w:t>
        <w:tab/>
        <w:t>3</w:t>
      </w:r>
    </w:p>
    <w:p>
      <w:r>
        <w:t>11 C3</w:t>
      </w:r>
    </w:p>
    <w:p>
      <w:r>
        <w:rPr>
          <w:b/>
        </w:rPr>
        <w:t>E. 15</w:t>
      </w:r>
    </w:p>
    <w:p>
      <w:r>
        <w:t>!"##$%</w:t>
      </w:r>
    </w:p>
    <w:p>
      <w:r>
        <w:t>3 23</w:t>
      </w:r>
    </w:p>
    <w:p>
      <w:r>
        <w:t>36 C N 3</w:t>
        <w:tab/>
        <w:t>1 O</w:t>
      </w:r>
    </w:p>
    <w:p>
      <w:r>
        <w:t>B 3;1 1</w:t>
      </w:r>
    </w:p>
    <w:p>
      <w:r>
        <w:t>3 : C33 6</w:t>
      </w:r>
    </w:p>
    <w:p>
      <w:r>
        <w:t>61</w:t>
      </w:r>
    </w:p>
    <w:p>
      <w:r>
        <w:t>1</w:t>
      </w:r>
    </w:p>
    <w:p>
      <w:r>
        <w:t>")))))))))</w:t>
      </w:r>
    </w:p>
    <w:p>
      <w:r>
        <w:t>3</w:t>
      </w:r>
    </w:p>
    <w:p>
      <w:r>
        <w:t>1</w:t>
      </w:r>
    </w:p>
    <w:p>
      <w:r>
        <w:t>1</w:t>
        <w:tab/>
        <w:t>&gt;5</w:t>
      </w:r>
    </w:p>
    <w:p>
      <w:r>
        <w:t>3 3&gt;B C 6 6</w:t>
      </w:r>
    </w:p>
    <w:p>
      <w:r>
        <w:t>C3C =</w:t>
      </w:r>
    </w:p>
    <w:p>
      <w:r>
        <w:t>N B 3 3 O 6</w:t>
      </w:r>
    </w:p>
    <w:p>
      <w:r>
        <w:t>3 11</w:t>
      </w:r>
    </w:p>
    <w:p>
      <w:r>
        <w:t>3</w:t>
      </w:r>
    </w:p>
    <w:p>
      <w:r>
        <w:t>63 9 03 3 .2</w:t>
        <w:tab/>
        <w:t>3: 3 &gt;1</w:t>
      </w:r>
    </w:p>
    <w:p>
      <w:r>
        <w:t>11 N</w:t>
      </w:r>
    </w:p>
    <w:p>
      <w:r>
        <w:t>3</w:t>
      </w:r>
    </w:p>
    <w:p>
      <w:r>
        <w:t>S6 O</w:t>
      </w:r>
    </w:p>
    <w:p>
      <w:r>
        <w:t>3 3Z</w:t>
      </w:r>
    </w:p>
    <w:p>
      <w:r>
        <w:t>"))))))))):</w:t>
      </w:r>
    </w:p>
    <w:p>
      <w:r>
        <w:t>,))))))))))))): N 1&gt;3</w:t>
      </w:r>
    </w:p>
    <w:p>
      <w:r>
        <w:t>O:</w:t>
      </w:r>
    </w:p>
    <w:p>
      <w:r>
        <w:t>N 6 3</w:t>
      </w:r>
    </w:p>
    <w:p>
      <w:r>
        <w:t>3 335&gt; O9</w:t>
      </w:r>
    </w:p>
    <w:p>
      <w:r>
        <w:t>99 03 3</w:t>
      </w:r>
    </w:p>
    <w:p>
      <w:r>
        <w:t>1</w:t>
        <w:tab/>
        <w:tab/>
        <w:t>1 D 39 88 39 : 3</w:t>
      </w:r>
    </w:p>
    <w:p>
      <w:r>
        <w:t>63 3</w:t>
      </w:r>
    </w:p>
    <w:p>
      <w:r>
        <w:t>1 1</w:t>
        <w:tab/>
        <w:t>1</w:t>
      </w:r>
    </w:p>
    <w:p>
      <w:r>
        <w:t>T 131</w:t>
      </w:r>
    </w:p>
    <w:p>
      <w:r>
        <w:t>9</w:t>
      </w:r>
    </w:p>
    <w:p>
      <w:r>
        <w:t>@</w:t>
        <w:tab/>
        <w:tab/>
        <w:t>3</w:t>
      </w:r>
    </w:p>
    <w:p>
      <w:r>
        <w:t>C</w:t>
      </w:r>
    </w:p>
    <w:p>
      <w:r>
        <w:t>313 @</w:t>
      </w:r>
    </w:p>
    <w:p>
      <w:r>
        <w:t>F".U</w:t>
      </w:r>
    </w:p>
    <w:p>
      <w:r>
        <w:t>--- ((A</w:t>
      </w:r>
    </w:p>
    <w:p>
      <w:r>
        <w:t>31</w:t>
      </w:r>
    </w:p>
    <w:p>
      <w:r>
        <w:t>3</w:t>
      </w:r>
    </w:p>
    <w:p>
      <w:r>
        <w:t>3 &gt;1 2@ F9 88</w:t>
      </w:r>
    </w:p>
    <w:p>
      <w:r>
        <w:t>A9 0 3</w:t>
      </w:r>
    </w:p>
    <w:p>
      <w:r>
        <w:t>&gt;</w:t>
        <w:tab/>
        <w:t>3 N 13 26 O</w:t>
      </w:r>
    </w:p>
    <w:p>
      <w:r>
        <w:t>:</w:t>
      </w:r>
    </w:p>
    <w:p>
      <w:r>
        <w:t>1</w:t>
        <w:tab/>
        <w:t>11 3 @</w:t>
      </w:r>
    </w:p>
    <w:p>
      <w:r>
        <w:t>3C3</w:t>
      </w:r>
    </w:p>
    <w:p>
      <w:r>
        <w:t>13</w:t>
      </w:r>
    </w:p>
    <w:p>
      <w:r>
        <w:t>639</w:t>
      </w:r>
    </w:p>
    <w:p>
      <w:r>
        <w:t>%9 88</w:t>
      </w:r>
    </w:p>
    <w:p>
      <w:r>
        <w:t>1</w:t>
        <w:tab/>
        <w:t>1 B 3:</w:t>
      </w:r>
    </w:p>
    <w:p>
      <w:r>
        <w:t>B6:</w:t>
      </w:r>
    </w:p>
    <w:p>
      <w:r>
        <w:t>@ 11</w:t>
      </w:r>
    </w:p>
    <w:p>
      <w:r>
        <w:t>13 269 % @</w:t>
      </w:r>
    </w:p>
    <w:p>
      <w:r>
        <w:t>3 6</w:t>
      </w:r>
    </w:p>
    <w:p>
      <w:r>
        <w:t>5 2@</w:t>
      </w:r>
    </w:p>
    <w:p>
      <w:r>
        <w:t>3 13 2 D 3</w:t>
      </w:r>
    </w:p>
    <w:p>
      <w:r>
        <w:t>3</w:t>
      </w:r>
    </w:p>
    <w:p>
      <w:r>
        <w:t>11 131 F9 (</w:t>
      </w:r>
    </w:p>
    <w:p>
      <w:r>
        <w:t>W ".U</w:t>
      </w:r>
    </w:p>
    <w:p>
      <w:r>
        <w:t>--- : . '( - : 'A9</w:t>
      </w:r>
    </w:p>
    <w:p>
      <w:r>
        <w:t>" 1@</w:t>
      </w:r>
    </w:p>
    <w:p>
      <w:r>
        <w:t>1 31&gt;3 C</w:t>
      </w:r>
    </w:p>
    <w:p>
      <w:r>
        <w:t>5 2@</w:t>
      </w:r>
    </w:p>
    <w:p>
      <w:r>
        <w:t>3 13</w:t>
      </w:r>
    </w:p>
    <w:p>
      <w:r>
        <w:t>6 C @</w:t>
      </w:r>
    </w:p>
    <w:p>
      <w:r>
        <w:t>35: 3 @</w:t>
      </w:r>
    </w:p>
    <w:p>
      <w:r>
        <w:t>: 1&gt;3</w:t>
      </w:r>
    </w:p>
    <w:p>
      <w:r>
        <w:t>; 5</w:t>
      </w:r>
    </w:p>
    <w:p>
      <w:r>
        <w:t>&gt;</w:t>
        <w:tab/>
        <w:t>:</w:t>
      </w:r>
    </w:p>
    <w:p>
      <w:r>
        <w:t>@</w:t>
      </w:r>
    </w:p>
    <w:p>
      <w:r>
        <w:t>3331&gt;</w:t>
      </w:r>
    </w:p>
    <w:p>
      <w:r>
        <w:t>3 6 F".U</w:t>
      </w:r>
    </w:p>
    <w:p>
      <w:r>
        <w:t>--- : . '' - A9</w:t>
      </w:r>
    </w:p>
    <w:p>
      <w:r>
        <w:t>%</w:t>
      </w:r>
    </w:p>
    <w:p>
      <w:r>
        <w:t>C</w:t>
      </w:r>
    </w:p>
    <w:p>
      <w:r>
        <w:t>3 @</w:t>
      </w:r>
    </w:p>
    <w:p>
      <w:r>
        <w:t>3 6</w:t>
      </w:r>
    </w:p>
    <w:p>
      <w:r>
        <w:t>D 3</w:t>
      </w:r>
    </w:p>
    <w:p>
      <w:r>
        <w:t>33 C</w:t>
      </w:r>
    </w:p>
    <w:p>
      <w:r>
        <w:t>33</w:t>
      </w:r>
    </w:p>
    <w:p>
      <w:r>
        <w:t>@ =C</w:t>
      </w:r>
    </w:p>
    <w:p>
      <w:r>
        <w:t>F".U</w:t>
      </w:r>
    </w:p>
    <w:p>
      <w:r>
        <w:t>--- : . ''</w:t>
      </w:r>
    </w:p>
    <w:p>
      <w:r>
        <w:t>FA</w:t>
      </w:r>
    </w:p>
    <w:p>
      <w:r>
        <w:t>3 1@1 = 33 1A9</w:t>
      </w:r>
    </w:p>
    <w:p>
      <w:r>
        <w:t>% 6</w:t>
      </w:r>
    </w:p>
    <w:p>
      <w:r>
        <w:t>@</w:t>
      </w:r>
    </w:p>
    <w:p>
      <w:r>
        <w:t>&gt;1 1 2@ ;</w:t>
      </w:r>
    </w:p>
    <w:p>
      <w:r>
        <w:t>2=</w:t>
      </w:r>
    </w:p>
    <w:p>
      <w:r>
        <w:t>131 2=@</w:t>
      </w:r>
    </w:p>
    <w:p>
      <w:r>
        <w:t>D 6: 3 13 @</w:t>
      </w:r>
    </w:p>
    <w:p>
      <w:r>
        <w:t>3 3;</w:t>
      </w:r>
    </w:p>
    <w:p>
      <w:r>
        <w:t>@@3 D :</w:t>
      </w:r>
    </w:p>
    <w:p>
      <w:r>
        <w:t>C 3 =&gt;</w:t>
      </w:r>
    </w:p>
    <w:p>
      <w:r>
        <w:t>1</w:t>
      </w:r>
    </w:p>
    <w:p>
      <w:r>
        <w:t>@: 3B</w:t>
      </w:r>
    </w:p>
    <w:p>
      <w:r>
        <w:t>&gt;1 2@ 3C 3 3;1 6 D 1</w:t>
      </w:r>
    </w:p>
    <w:p>
      <w:r>
        <w:t>@@</w:t>
      </w:r>
    </w:p>
    <w:p>
      <w:r>
        <w:t>@ Q</w:t>
      </w:r>
    </w:p>
    <w:p>
      <w:r>
        <w:t>13 3 @ 6</w:t>
        <w:tab/>
        <w:t>1</w:t>
      </w:r>
    </w:p>
    <w:p>
      <w:r>
        <w:t>3 3; F".U</w:t>
      </w:r>
    </w:p>
    <w:p>
      <w:r>
        <w:t>899'':</w:t>
      </w:r>
    </w:p>
    <w:p>
      <w:r>
        <w:t>0 ''8 98A W</w:t>
      </w:r>
    </w:p>
    <w:p>
      <w:r>
        <w:t>33 @3 3 6:</w:t>
      </w:r>
    </w:p>
    <w:p>
      <w:r>
        <w:t>1</w:t>
      </w:r>
    </w:p>
    <w:p>
      <w:r>
        <w:t>@</w:t>
      </w:r>
    </w:p>
    <w:p>
      <w:r>
        <w:t>@@</w:t>
      </w:r>
    </w:p>
    <w:p>
      <w:r>
        <w:t>6 3 @ F".U</w:t>
      </w:r>
    </w:p>
    <w:p>
      <w:r>
        <w:t>-- ( 9 2</w:t>
      </w:r>
    </w:p>
    <w:p>
      <w:r>
        <w:t>@</w:t>
      </w:r>
    </w:p>
    <w:p>
      <w:r>
        <w:t>3 1@1 1A9 $33 :</w:t>
      </w:r>
    </w:p>
    <w:p>
      <w:r>
        <w:t>1@</w:t>
        <w:tab/>
        <w:t>6:</w:t>
      </w:r>
    </w:p>
    <w:p>
      <w:r>
        <w:t>@</w:t>
      </w:r>
    </w:p>
    <w:p>
      <w:r>
        <w:t>N 6</w:t>
      </w:r>
    </w:p>
    <w:p>
      <w:r>
        <w:t>O9 !</w:t>
      </w:r>
    </w:p>
    <w:p>
      <w:r>
        <w:t>M1: 3 3;</w:t>
      </w:r>
    </w:p>
    <w:p>
      <w:r>
        <w:t>3</w:t>
      </w:r>
    </w:p>
    <w:p>
      <w:r>
        <w:t>@</w:t>
      </w:r>
    </w:p>
    <w:p>
      <w:r>
        <w:t>C</w:t>
      </w:r>
    </w:p>
    <w:p>
      <w:r>
        <w:t>3 6 D 3</w:t>
      </w:r>
    </w:p>
    <w:p>
      <w:r>
        <w:t>331&gt; C</w:t>
      </w:r>
    </w:p>
    <w:p>
      <w:r>
        <w:t>@</w:t>
      </w:r>
    </w:p>
    <w:p>
      <w:r>
        <w:t>&gt;1 F".U</w:t>
      </w:r>
    </w:p>
    <w:p>
      <w:r>
        <w:t>899'' 11:</w:t>
      </w:r>
    </w:p>
    <w:p>
      <w:r>
        <w:t>0 ''8 98</w:t>
      </w:r>
    </w:p>
    <w:p>
      <w:r>
        <w:t>3 1@1 1A9 -3 6</w:t>
      </w:r>
    </w:p>
    <w:p>
      <w:r>
        <w:t>@</w:t>
      </w:r>
    </w:p>
    <w:p>
      <w:r>
        <w:t>3 5</w:t>
      </w:r>
    </w:p>
    <w:p>
      <w:r>
        <w:t>3 6</w:t>
      </w:r>
    </w:p>
    <w:p>
      <w:r>
        <w:t>: 3 623</w:t>
      </w:r>
    </w:p>
    <w:p>
      <w:r>
        <w:t>@</w:t>
      </w:r>
    </w:p>
    <w:p>
      <w:r>
        <w:t>3 5 2@</w:t>
      </w:r>
    </w:p>
    <w:p>
      <w:r>
        <w:t>3 6 T 5 &gt;</w:t>
        <w:tab/>
        <w:t>: 6 @</w:t>
        <w:tab/>
        <w:t>1 D 3</w:t>
      </w:r>
    </w:p>
    <w:p>
      <w:r>
        <w:t>F7E%$ : !</w:t>
      </w:r>
    </w:p>
    <w:p>
      <w:r>
        <w:t>63: : 98'A9</w:t>
      </w:r>
    </w:p>
    <w:p>
      <w:r>
        <w:t>%C 3 @</w:t>
      </w:r>
    </w:p>
    <w:p>
      <w:r>
        <w:t>&gt;1</w:t>
      </w:r>
    </w:p>
    <w:p>
      <w:r>
        <w:t>=</w:t>
      </w:r>
    </w:p>
    <w:p>
      <w:r>
        <w:t>C 3</w:t>
      </w:r>
    </w:p>
    <w:p>
      <w:r>
        <w:t>B</w:t>
      </w:r>
    </w:p>
    <w:p>
      <w:r>
        <w:rPr>
          <w:b/>
        </w:rPr>
        <w:t>E. 16</w:t>
      </w:r>
    </w:p>
    <w:p>
      <w:r>
        <w:t>!"##$%</w:t>
      </w:r>
    </w:p>
    <w:p>
      <w:r>
        <w:t>&gt;</w:t>
      </w:r>
    </w:p>
    <w:p>
      <w:r>
        <w:t>: 3 6</w:t>
      </w:r>
    </w:p>
    <w:p>
      <w:r>
        <w:t>1 :</w:t>
      </w:r>
    </w:p>
    <w:p>
      <w:r>
        <w:t>@ 33: 3</w:t>
      </w:r>
    </w:p>
    <w:p>
      <w:r>
        <w:t>T 11 131 W</w:t>
      </w:r>
    </w:p>
    <w:p>
      <w:r>
        <w:t>3</w:t>
      </w:r>
    </w:p>
    <w:p>
      <w:r>
        <w:t>3 : 3 &gt;1</w:t>
      </w:r>
    </w:p>
    <w:p>
      <w:r>
        <w:t>2@ F".U</w:t>
      </w:r>
    </w:p>
    <w:p>
      <w:r>
        <w:t>99''8</w:t>
      </w:r>
    </w:p>
    <w:p>
      <w:r>
        <w:t>0 '' 9'(A9</w:t>
      </w:r>
    </w:p>
    <w:p>
      <w:r>
        <w:t>"</w:t>
      </w:r>
    </w:p>
    <w:p>
      <w:r>
        <w:t>39 88 39</w:t>
      </w:r>
    </w:p>
    <w:p>
      <w:r>
        <w:t>: 3 &gt;1</w:t>
      </w:r>
    </w:p>
    <w:p>
      <w:r>
        <w:t>2@ 3C3</w:t>
      </w:r>
    </w:p>
    <w:p>
      <w:r>
        <w:t>1</w:t>
      </w:r>
    </w:p>
    <w:p>
      <w:r>
        <w:t>C 3</w:t>
      </w:r>
    </w:p>
    <w:p>
      <w:r>
        <w:t>@ 63</w:t>
      </w:r>
    </w:p>
    <w:p>
      <w:r>
        <w:t>2 @</w:t>
      </w:r>
    </w:p>
    <w:p>
      <w:r>
        <w:t>1 13</w:t>
      </w:r>
    </w:p>
    <w:p>
      <w:r>
        <w:t>63 F39 A</w:t>
      </w:r>
    </w:p>
    <w:p>
      <w:r>
        <w:t>3 @ T 3</w:t>
      </w:r>
    </w:p>
    <w:p>
      <w:r>
        <w:t>1 =C</w:t>
      </w:r>
    </w:p>
    <w:p>
      <w:r>
        <w:t>3 : 13</w:t>
      </w:r>
    </w:p>
    <w:p>
      <w:r>
        <w:t>63 F39 A9</w:t>
      </w:r>
    </w:p>
    <w:p>
      <w:r>
        <w:t>03 39 88 39</w:t>
      </w:r>
    </w:p>
    <w:p>
      <w:r>
        <w:t>39</w:t>
      </w:r>
    </w:p>
    <w:p>
      <w:r>
        <w:t>: 3 &gt;1</w:t>
      </w:r>
    </w:p>
    <w:p>
      <w:r>
        <w:t>2@ 3C3</w:t>
      </w:r>
    </w:p>
    <w:p>
      <w:r>
        <w:t>1</w:t>
      </w:r>
    </w:p>
    <w:p>
      <w:r>
        <w:t>C 3</w:t>
      </w:r>
    </w:p>
    <w:p>
      <w:r>
        <w:t>@ 63</w:t>
      </w:r>
    </w:p>
    <w:p>
      <w:r>
        <w:t>2 @</w:t>
      </w:r>
    </w:p>
    <w:p>
      <w:r>
        <w:t>1 13</w:t>
      </w:r>
    </w:p>
    <w:p>
      <w:r>
        <w:t>639 0&gt;</w:t>
      </w:r>
    </w:p>
    <w:p>
      <w:r>
        <w:t>3 2 @:</w:t>
      </w:r>
    </w:p>
    <w:p>
      <w:r>
        <w:t>23</w:t>
      </w:r>
    </w:p>
    <w:p>
      <w:r>
        <w:t>1&gt; D 3 @ 3 3;</w:t>
      </w:r>
    </w:p>
    <w:p>
      <w:r>
        <w:t>3 6339 ! : 3 13</w:t>
      </w:r>
    </w:p>
    <w:p>
      <w:r>
        <w:t>T</w:t>
      </w:r>
    </w:p>
    <w:p>
      <w:r>
        <w:t>5:</w:t>
      </w:r>
    </w:p>
    <w:p>
      <w:r>
        <w:t>11:</w:t>
      </w:r>
    </w:p>
    <w:p>
      <w:r>
        <w:t>3</w:t>
      </w:r>
    </w:p>
    <w:p>
      <w:r>
        <w:t>1</w:t>
      </w:r>
    </w:p>
    <w:p>
      <w:r>
        <w:t>633 C</w:t>
      </w:r>
    </w:p>
    <w:p>
      <w:r>
        <w:t>D 23C</w:t>
      </w:r>
    </w:p>
    <w:p>
      <w:r>
        <w:t>13</w:t>
      </w:r>
    </w:p>
    <w:p>
      <w:r>
        <w:t>23</w:t>
      </w:r>
    </w:p>
    <w:p>
      <w:r>
        <w:t>C @ 63</w:t>
      </w:r>
    </w:p>
    <w:p>
      <w:r>
        <w:t>1 3 =@1 W</w:t>
      </w:r>
    </w:p>
    <w:p>
      <w:r>
        <w:t>3 1 B1</w:t>
      </w:r>
    </w:p>
    <w:p>
      <w:r>
        <w:t>1 T @</w:t>
        <w:tab/>
        <w:t>1</w:t>
      </w:r>
    </w:p>
    <w:p>
      <w:r>
        <w:t>C3 @@ C 3 633</w:t>
      </w:r>
    </w:p>
    <w:p>
      <w:r>
        <w:t>31&gt;1:</w:t>
      </w:r>
    </w:p>
    <w:p>
      <w:r>
        <w:t>2 @: D</w:t>
      </w:r>
    </w:p>
    <w:p>
      <w:r>
        <w:t>C33 3 F".U</w:t>
      </w:r>
    </w:p>
    <w:p>
      <w:r>
        <w:t>99'' * 0 '': 9 ' W ".U</w:t>
      </w:r>
    </w:p>
    <w:p>
      <w:r>
        <w:t>899''8 * 0 '': 9 'A9</w:t>
      </w:r>
    </w:p>
    <w:p>
      <w:r>
        <w:t># 33:</w:t>
      </w:r>
    </w:p>
    <w:p>
      <w:r>
        <w:t>3</w:t>
      </w:r>
    </w:p>
    <w:p>
      <w:r>
        <w:t>31</w:t>
      </w:r>
    </w:p>
    <w:p>
      <w:r>
        <w:t>B</w:t>
      </w:r>
    </w:p>
    <w:p>
      <w:r>
        <w:t>3 @3</w:t>
      </w:r>
    </w:p>
    <w:p>
      <w:r>
        <w:t>3 1</w:t>
      </w:r>
    </w:p>
    <w:p>
      <w:r>
        <w:t>3 13</w:t>
        <w:tab/>
        <w:t>9 %9 88 39</w:t>
      </w:r>
    </w:p>
    <w:p>
      <w:r>
        <w:t>39</w:t>
      </w:r>
    </w:p>
    <w:p>
      <w:r>
        <w:t>6 3 &gt;1 1339 "</w:t>
        <w:tab/>
        <w:t>:</w:t>
      </w:r>
    </w:p>
    <w:p>
      <w:r>
        <w:t>2@ 3 &gt;1 1</w:t>
      </w:r>
    </w:p>
    <w:p>
      <w:r>
        <w:t>C</w:t>
      </w:r>
    </w:p>
    <w:p>
      <w:r>
        <w:t>3 3;1</w:t>
      </w:r>
    </w:p>
    <w:p>
      <w:r>
        <w:t>D 2</w:t>
      </w:r>
    </w:p>
    <w:p>
      <w:r>
        <w:t>&gt;</w:t>
      </w:r>
    </w:p>
    <w:p>
      <w:r>
        <w:t>3 C 3 6 11 ;1</w:t>
      </w:r>
    </w:p>
    <w:p>
      <w:r>
        <w:t>5 ;1C 3 1 11</w:t>
        <w:tab/>
        <w:t>: 3</w:t>
      </w:r>
    </w:p>
    <w:p>
      <w:r>
        <w:t>3;1</w:t>
      </w:r>
    </w:p>
    <w:p>
      <w:r>
        <w:t>2 @ C3</w:t>
      </w:r>
    </w:p>
    <w:p>
      <w:r>
        <w:t>D</w:t>
      </w:r>
    </w:p>
    <w:p>
      <w:r>
        <w:t>33 &gt; ".U</w:t>
      </w:r>
    </w:p>
    <w:p>
      <w:r>
        <w:t>899''8 * 0 '': 9 'A9 -3</w:t>
      </w:r>
    </w:p>
    <w:p>
      <w:r>
        <w:t>T 3C 3;1 @ 63</w:t>
      </w:r>
    </w:p>
    <w:p>
      <w:r>
        <w:t>B 6 F#+ '': A</w:t>
      </w:r>
    </w:p>
    <w:p>
      <w:r>
        <w:t>3C3 &gt;</w:t>
      </w:r>
    </w:p>
    <w:p>
      <w:r>
        <w:t>;</w:t>
      </w:r>
    </w:p>
    <w:p>
      <w:r>
        <w:t>1@</w:t>
      </w:r>
    </w:p>
    <w:p>
      <w:r>
        <w:t>1T D 3</w:t>
      </w:r>
    </w:p>
    <w:p>
      <w:r>
        <w:t>3 3; F" ''8: A W 3</w:t>
      </w:r>
    </w:p>
    <w:p>
      <w:r>
        <w:t>1&gt;3</w:t>
      </w:r>
    </w:p>
    <w:p>
      <w:r>
        <w:t>3C 633</w:t>
      </w:r>
    </w:p>
    <w:p>
      <w:r>
        <w:t>2 @ C3</w:t>
      </w:r>
    </w:p>
    <w:p>
      <w:r>
        <w:t>11 221</w:t>
      </w:r>
    </w:p>
    <w:p>
      <w:r>
        <w:t>C3</w:t>
      </w:r>
    </w:p>
    <w:p>
      <w:r>
        <w:t>3 5</w:t>
      </w:r>
    </w:p>
    <w:p>
      <w:r>
        <w:t>131&gt;1</w:t>
      </w:r>
    </w:p>
    <w:p>
      <w:r>
        <w:t>3</w:t>
      </w:r>
    </w:p>
    <w:p>
      <w:r>
        <w:t>6 2</w:t>
      </w:r>
    </w:p>
    <w:p>
      <w:r>
        <w:t>&gt;</w:t>
      </w:r>
    </w:p>
    <w:p>
      <w:r>
        <w:t>1 1C9</w:t>
      </w:r>
    </w:p>
    <w:p>
      <w:r>
        <w:t>1</w:t>
      </w:r>
    </w:p>
    <w:p>
      <w:r>
        <w:t>3&gt; D</w:t>
      </w:r>
    </w:p>
    <w:p>
      <w:r>
        <w:t>61 ;</w:t>
        <w:tab/>
        <w:t>3</w:t>
      </w:r>
    </w:p>
    <w:p>
      <w:r>
        <w:t>3 3;</w:t>
      </w:r>
    </w:p>
    <w:p>
      <w:r>
        <w:t>@</w:t>
      </w:r>
    </w:p>
    <w:p>
      <w:r>
        <w:t>31 @1 D 39 8( :</w:t>
      </w:r>
    </w:p>
    <w:p>
      <w:r>
        <w:t>C 3 3 1@ D</w:t>
      </w:r>
    </w:p>
    <w:p>
      <w:r>
        <w:t>3</w:t>
      </w:r>
    </w:p>
    <w:p>
      <w:r>
        <w:t>2@ F0" , 8</w:t>
      </w:r>
    </w:p>
    <w:p>
      <w:r>
        <w:t>8 9 8A9 ! 5 3 &gt;1</w:t>
        <w:tab/>
        <w:t>13: 3C3 6 5</w:t>
      </w:r>
    </w:p>
    <w:p>
      <w:r>
        <w:t>3;</w:t>
      </w:r>
    </w:p>
    <w:p>
      <w:r>
        <w:t>C</w:t>
      </w:r>
    </w:p>
    <w:p>
      <w:r>
        <w:t>3</w:t>
      </w:r>
    </w:p>
    <w:p>
      <w:r>
        <w:t>3</w:t>
      </w:r>
    </w:p>
    <w:p>
      <w:r>
        <w:t>T 32=: 3 633 @</w:t>
      </w:r>
    </w:p>
    <w:p>
      <w:r>
        <w:t>2 @ 63</w:t>
      </w:r>
    </w:p>
    <w:p>
      <w:r>
        <w:t>13</w:t>
      </w:r>
    </w:p>
    <w:p>
      <w:r>
        <w:t>63:</w:t>
      </w:r>
    </w:p>
    <w:p>
      <w:r>
        <w:t>3 3</w:t>
      </w:r>
    </w:p>
    <w:p>
      <w:r>
        <w:t>31</w:t>
      </w:r>
    </w:p>
    <w:p>
      <w:r>
        <w:t>3</w:t>
      </w:r>
    </w:p>
    <w:p>
      <w:r>
        <w:t>63 F9 8( A9 03</w:t>
      </w:r>
    </w:p>
    <w:p>
      <w:r>
        <w:t>3</w:t>
        <w:tab/>
        <w:t>1</w:t>
      </w:r>
    </w:p>
    <w:p>
      <w:r>
        <w:t>D</w:t>
      </w:r>
    </w:p>
    <w:p>
      <w:r>
        <w:t>3</w:t>
        <w:tab/>
        <w:t>: 3 &gt;1</w:t>
      </w:r>
    </w:p>
    <w:p>
      <w:r>
        <w:t>2@ F" ''(: (A9</w:t>
      </w:r>
    </w:p>
    <w:p>
      <w:r>
        <w:t>989 $ 3 5:</w:t>
      </w:r>
    </w:p>
    <w:p>
      <w:r>
        <w:t>D</w:t>
      </w:r>
    </w:p>
    <w:p>
      <w:r>
        <w:t>C</w:t>
      </w:r>
    </w:p>
    <w:p>
      <w:r>
        <w:t>3 .2</w:t>
        <w:tab/>
        <w:t>3: 3</w:t>
      </w:r>
    </w:p>
    <w:p>
      <w:r>
        <w:t>13</w:t>
      </w:r>
    </w:p>
    <w:p>
      <w:r>
        <w:t>3 1 C .)))))))))))</w:t>
      </w:r>
    </w:p>
    <w:p>
      <w:r>
        <w:t>11 3</w:t>
        <w:tab/>
        <w:t>1</w:t>
      </w:r>
    </w:p>
    <w:p>
      <w:r>
        <w:t>3 13 C33</w:t>
      </w:r>
    </w:p>
    <w:p>
      <w:r>
        <w:t>1</w:t>
      </w:r>
    </w:p>
    <w:p>
      <w:r>
        <w:t>''( D 3</w:t>
      </w:r>
    </w:p>
    <w:p>
      <w:r>
        <w:t>?G D</w:t>
      </w:r>
    </w:p>
    <w:p>
      <w:r>
        <w:t>"))))))))))) D</w:t>
      </w:r>
    </w:p>
    <w:p>
      <w:r>
        <w:t>1&gt;9</w:t>
      </w:r>
    </w:p>
    <w:p>
      <w:r>
        <w:t>$ @@: 3</w:t>
        <w:tab/>
        <w:t>6</w:t>
      </w:r>
    </w:p>
    <w:p>
      <w:r>
        <w:t>.))))))))))) 5</w:t>
      </w:r>
    </w:p>
    <w:p>
      <w:r>
        <w:t>@</w:t>
      </w:r>
    </w:p>
    <w:p>
      <w:r>
        <w:t>3</w:t>
      </w:r>
    </w:p>
    <w:p>
      <w:r>
        <w:t>$)))):</w:t>
      </w:r>
    </w:p>
    <w:p>
      <w:r>
        <w:t>= ''(: : 3 3</w:t>
      </w:r>
    </w:p>
    <w:p>
      <w:r>
        <w:t>13</w:t>
        <w:tab/>
        <w:t>C</w:t>
      </w:r>
    </w:p>
    <w:p>
      <w:r>
        <w:t>= ''( 1 D "))))))))))): N</w:t>
      </w:r>
    </w:p>
    <w:p>
      <w:r>
        <w:rPr>
          <w:b/>
        </w:rPr>
        <w:t>E. 17</w:t>
      </w:r>
    </w:p>
    <w:p>
      <w:r>
        <w:t>!"##$%</w:t>
      </w:r>
    </w:p>
    <w:p>
      <w:r>
        <w:t>O:</w:t>
      </w:r>
    </w:p>
    <w:p>
      <w:r>
        <w:t>6</w:t>
      </w:r>
    </w:p>
    <w:p>
      <w:r>
        <w:t>3</w:t>
        <w:tab/>
        <w:t>11 5</w:t>
      </w:r>
    </w:p>
    <w:p>
      <w:r>
        <w:t>3;</w:t>
      </w:r>
    </w:p>
    <w:p>
      <w:r>
        <w:t>@ 63</w:t>
      </w:r>
    </w:p>
    <w:p>
      <w:r>
        <w:t>1 13</w:t>
      </w:r>
    </w:p>
    <w:p>
      <w:r>
        <w:t>63</w:t>
      </w:r>
    </w:p>
    <w:p>
      <w:r>
        <w:t>@</w:t>
      </w:r>
    </w:p>
    <w:p>
      <w:r>
        <w:t>3</w:t>
      </w:r>
    </w:p>
    <w:p>
      <w:r>
        <w:t>33</w:t>
      </w:r>
    </w:p>
    <w:p>
      <w:r>
        <w:t>T 6:</w:t>
      </w:r>
    </w:p>
    <w:p>
      <w:r>
        <w:t>C</w:t>
      </w:r>
    </w:p>
    <w:p>
      <w:r>
        <w:t>1</w:t>
      </w:r>
    </w:p>
    <w:p>
      <w:r>
        <w:t>C 3 6 1 ")))))))) 3</w:t>
      </w:r>
    </w:p>
    <w:p>
      <w:r>
        <w:t>= ''( @</w:t>
      </w:r>
    </w:p>
    <w:p>
      <w:r>
        <w:t>3</w:t>
      </w:r>
    </w:p>
    <w:p>
      <w:r>
        <w:t>6</w:t>
      </w:r>
    </w:p>
    <w:p>
      <w:r>
        <w:t>@</w:t>
      </w:r>
    </w:p>
    <w:p>
      <w:r>
        <w:t>=</w:t>
      </w:r>
    </w:p>
    <w:p>
      <w:r>
        <w:t>3 3</w:t>
      </w:r>
    </w:p>
    <w:p>
      <w:r>
        <w:t>33 6 @ 32=</w:t>
      </w:r>
    </w:p>
    <w:p>
      <w:r>
        <w:t>''(</w:t>
      </w:r>
    </w:p>
    <w:p>
      <w:r>
        <w:t>3</w:t>
      </w:r>
    </w:p>
    <w:p>
      <w:r>
        <w:t>! ))))): 3 C</w:t>
      </w:r>
    </w:p>
    <w:p>
      <w:r>
        <w:t>3</w:t>
      </w:r>
    </w:p>
    <w:p>
      <w:r>
        <w:t>3</w:t>
        <w:tab/>
        <w:t>11 3</w:t>
      </w:r>
    </w:p>
    <w:p>
      <w:r>
        <w:t>@ C 1 131 3 (</w:t>
      </w:r>
    </w:p>
    <w:p>
      <w:r>
        <w:t>''(</w:t>
      </w:r>
    </w:p>
    <w:p>
      <w:r>
        <w:t>1 1 3</w:t>
        <w:tab/>
        <w:t>9 $ 2</w:t>
        <w:tab/>
        <w:t>: 3 ! ))))) 6 C1 6 P 6 5</w:t>
      </w:r>
    </w:p>
    <w:p>
      <w:r>
        <w:t>@5</w:t>
      </w:r>
    </w:p>
    <w:p>
      <w:r>
        <w:t>1 3</w:t>
      </w:r>
    </w:p>
    <w:p>
      <w:r>
        <w:t>@1 C 6 =&gt;1 3</w:t>
      </w:r>
    </w:p>
    <w:p>
      <w:r>
        <w:t>.))))))))))) 23: 3</w:t>
      </w:r>
    </w:p>
    <w:p>
      <w:r>
        <w:t>6 1</w:t>
        <w:tab/>
        <w:t>&gt;1 3</w:t>
      </w:r>
    </w:p>
    <w:p>
      <w:r>
        <w:t>331</w:t>
      </w:r>
    </w:p>
    <w:p>
      <w:r>
        <w:t>6</w:t>
      </w:r>
    </w:p>
    <w:p>
      <w:r>
        <w:t>33</w:t>
      </w:r>
    </w:p>
    <w:p>
      <w:r>
        <w:t>3 9</w:t>
      </w:r>
    </w:p>
    <w:p>
      <w:r>
        <w:t># 33: "))))))))))) ; C1 $))))</w:t>
      </w:r>
    </w:p>
    <w:p>
      <w:r>
        <w:t>2 :</w:t>
      </w:r>
    </w:p>
    <w:p>
      <w:r>
        <w:t>6</w:t>
      </w:r>
    </w:p>
    <w:p>
      <w:r>
        <w:t>6 .)))))))))))</w:t>
      </w:r>
    </w:p>
    <w:p>
      <w:r>
        <w:t>=</w:t>
      </w:r>
    </w:p>
    <w:p>
      <w:r>
        <w:t>M3</w:t>
      </w:r>
    </w:p>
    <w:p>
      <w:r>
        <w:t>3 3</w:t>
      </w:r>
    </w:p>
    <w:p>
      <w:r>
        <w:t>3</w:t>
        <w:tab/>
        <w:t>11</w:t>
      </w:r>
    </w:p>
    <w:p>
      <w:r>
        <w:t>,))))))))))9</w:t>
      </w:r>
    </w:p>
    <w:p>
      <w:r>
        <w:t>"</w:t>
      </w:r>
    </w:p>
    <w:p>
      <w:r>
        <w:t>1&gt;:</w:t>
      </w:r>
    </w:p>
    <w:p>
      <w:r>
        <w:t>32</w:t>
      </w:r>
    </w:p>
    <w:p>
      <w:r>
        <w:t>131</w:t>
      </w:r>
    </w:p>
    <w:p>
      <w:r>
        <w:t>3</w:t>
      </w:r>
    </w:p>
    <w:p>
      <w:r>
        <w:t>C 3</w:t>
      </w:r>
    </w:p>
    <w:p>
      <w:r>
        <w:t>=&gt;</w:t>
      </w:r>
    </w:p>
    <w:p>
      <w:r>
        <w:t>@@1 C "))))))))))) 1 N</w:t>
      </w:r>
    </w:p>
    <w:p>
      <w:r>
        <w:t>1</w:t>
        <w:tab/>
        <w:t>&gt; O</w:t>
      </w:r>
    </w:p>
    <w:p>
      <w:r>
        <w:t>3 3&gt;B F; 6</w:t>
      </w:r>
    </w:p>
    <w:p>
      <w:r>
        <w:t>C3C =</w:t>
      </w:r>
    </w:p>
    <w:p>
      <w:r>
        <w:t>N B 3 3 O</w:t>
      </w:r>
    </w:p>
    <w:p>
      <w:r>
        <w:t>.))))))))))</w:t>
      </w:r>
    </w:p>
    <w:p>
      <w:r>
        <w:t>1 1CA</w:t>
      </w:r>
    </w:p>
    <w:p>
      <w:r>
        <w:t>C:</w:t>
      </w:r>
    </w:p>
    <w:p>
      <w:r>
        <w:t>3 : 3 &gt;1 6 11 N</w:t>
      </w:r>
    </w:p>
    <w:p>
      <w:r>
        <w:t>S6 O</w:t>
      </w:r>
    </w:p>
    <w:p>
      <w:r>
        <w:t>: ,))))))))))))): N 1&gt;3</w:t>
      </w:r>
    </w:p>
    <w:p>
      <w:r>
        <w:t>O:</w:t>
      </w:r>
    </w:p>
    <w:p>
      <w:r>
        <w:t>N 6 3</w:t>
      </w:r>
    </w:p>
    <w:p>
      <w:r>
        <w:t>3 335&gt; O9</w:t>
      </w:r>
    </w:p>
    <w:p>
      <w:r>
        <w:t>$ @@: N 3B 3 3 O</w:t>
      </w:r>
    </w:p>
    <w:p>
      <w:r>
        <w:t>16 3 .2</w:t>
        <w:tab/>
        <w:t>3</w:t>
      </w:r>
    </w:p>
    <w:p>
      <w:r>
        <w:t>D</w:t>
      </w:r>
    </w:p>
    <w:p>
      <w:r>
        <w:t>6 131 C C .)))))))))))</w:t>
      </w:r>
    </w:p>
    <w:p>
      <w:r>
        <w:t>6</w:t>
      </w:r>
    </w:p>
    <w:p>
      <w:r>
        <w:t>6</w:t>
      </w:r>
    </w:p>
    <w:p>
      <w:r>
        <w:t>1</w:t>
      </w:r>
    </w:p>
    <w:p>
      <w:r>
        <w:t>6</w:t>
      </w:r>
    </w:p>
    <w:p>
      <w:r>
        <w:t>63</w:t>
      </w:r>
    </w:p>
    <w:p>
      <w:r>
        <w:t>6 ")))))))))) C 3 6 1 6 @</w:t>
      </w:r>
    </w:p>
    <w:p>
      <w:r>
        <w:t>@ 3</w:t>
      </w:r>
    </w:p>
    <w:p>
      <w:r>
        <w:t>5</w:t>
      </w:r>
    </w:p>
    <w:p>
      <w:r>
        <w:t>1</w:t>
      </w:r>
    </w:p>
    <w:p>
      <w:r>
        <w:t>3 :</w:t>
      </w:r>
    </w:p>
    <w:p>
      <w:r>
        <w:t>C3 6 11 3</w:t>
        <w:tab/>
        <w:t>1</w:t>
      </w:r>
    </w:p>
    <w:p>
      <w:r>
        <w:t>$))))9 :</w:t>
      </w:r>
    </w:p>
    <w:p>
      <w:r>
        <w:t>3</w:t>
      </w:r>
    </w:p>
    <w:p>
      <w:r>
        <w:t>131 C</w:t>
      </w:r>
    </w:p>
    <w:p>
      <w:r>
        <w:t>11 @1</w:t>
      </w:r>
    </w:p>
    <w:p>
      <w:r>
        <w:t>")))))))))) 3</w:t>
      </w:r>
    </w:p>
    <w:p>
      <w:r>
        <w:t>6 3 .2</w:t>
        <w:tab/>
        <w:t>3 F@9 #J CT</w:t>
      </w:r>
    </w:p>
    <w:p>
      <w:r>
        <w:t>(99: 9</w:t>
      </w:r>
    </w:p>
    <w:p>
      <w:r>
        <w:t>(A:</w:t>
      </w:r>
    </w:p>
    <w:p>
      <w:r>
        <w:t>3</w:t>
      </w:r>
    </w:p>
    <w:p>
      <w:r>
        <w:t>C</w:t>
      </w:r>
    </w:p>
    <w:p>
      <w:r>
        <w:t>1</w:t>
      </w:r>
    </w:p>
    <w:p>
      <w:r>
        <w:t>131 C</w:t>
      </w:r>
    </w:p>
    <w:p>
      <w:r>
        <w:t>C3</w:t>
        <w:tab/>
        <w:t>C</w:t>
      </w:r>
    </w:p>
    <w:p>
      <w:r>
        <w:t>6 3 &gt;1 @1 D .)))))))))))9</w:t>
      </w:r>
    </w:p>
    <w:p>
      <w:r>
        <w:t>! Q:</w:t>
      </w:r>
    </w:p>
    <w:p>
      <w:r>
        <w:t>1&gt;3</w:t>
      </w:r>
    </w:p>
    <w:p>
      <w:r>
        <w:t>3 1 C 3</w:t>
      </w:r>
    </w:p>
    <w:p>
      <w:r>
        <w:t>=&gt;</w:t>
      </w:r>
    </w:p>
    <w:p>
      <w:r>
        <w:t>C "))))))))))) 1</w:t>
      </w:r>
    </w:p>
    <w:p>
      <w:r>
        <w:t>N</w:t>
      </w:r>
    </w:p>
    <w:p>
      <w:r>
        <w:t>O</w:t>
      </w:r>
    </w:p>
    <w:p>
      <w:r>
        <w:t>,)))))))))))))9 " :</w:t>
      </w:r>
    </w:p>
    <w:p>
      <w:r>
        <w:t>131:</w:t>
      </w:r>
    </w:p>
    <w:p>
      <w:r>
        <w:t>3 @</w:t>
      </w:r>
    </w:p>
    <w:p>
      <w:r>
        <w:t>: 6</w:t>
      </w:r>
    </w:p>
    <w:p>
      <w:r>
        <w:t>"))))))))))) C 5</w:t>
      </w:r>
    </w:p>
    <w:p>
      <w:r>
        <w:t>&gt;&gt;</w:t>
      </w:r>
    </w:p>
    <w:p>
      <w:r>
        <w:t>6 6331 6 3</w:t>
      </w:r>
    </w:p>
    <w:p>
      <w:r>
        <w:t>C</w:t>
        <w:tab/>
        <w:t>6 B</w:t>
      </w:r>
    </w:p>
    <w:p>
      <w:r>
        <w:t>F#J CT</w:t>
      </w:r>
    </w:p>
    <w:p>
      <w:r>
        <w:t>(99: 9 8</w:t>
      </w:r>
    </w:p>
    <w:p>
      <w:r>
        <w:t>A9</w:t>
      </w:r>
    </w:p>
    <w:p>
      <w:r>
        <w:t>$</w:t>
        <w:tab/>
        <w:t>@</w:t>
        <w:tab/>
        <w:t>: 3 .2</w:t>
        <w:tab/>
        <w:t>3</w:t>
      </w:r>
    </w:p>
    <w:p>
      <w:r>
        <w:t>C1 C33 1 3</w:t>
        <w:tab/>
        <w:t>1</w:t>
      </w:r>
    </w:p>
    <w:p>
      <w:r>
        <w:t>335&gt;</w:t>
      </w:r>
    </w:p>
    <w:p>
      <w:r>
        <w:t>")))))))))</w:t>
      </w:r>
    </w:p>
    <w:p>
      <w:r>
        <w:t>,))))))))) C</w:t>
      </w:r>
    </w:p>
    <w:p>
      <w:r>
        <w:t>1</w:t>
      </w:r>
    </w:p>
    <w:p>
      <w:r>
        <w:t>D</w:t>
      </w:r>
    </w:p>
    <w:p>
      <w:r>
        <w:t>S6 3 3</w:t>
      </w:r>
    </w:p>
    <w:p>
      <w:r>
        <w:t>.))))))))))9</w:t>
      </w:r>
    </w:p>
    <w:p>
      <w:r>
        <w:t>!5 3: @</w:t>
      </w:r>
    </w:p>
    <w:p>
      <w:r>
        <w:t>C 3 &gt;1 3&gt;B</w:t>
      </w:r>
    </w:p>
    <w:p>
      <w:r>
        <w:t>11 1 26</w:t>
        <w:tab/>
        <w:t>9</w:t>
      </w:r>
    </w:p>
    <w:p>
      <w:r>
        <w:rPr>
          <w:b/>
        </w:rPr>
        <w:t>E. 18</w:t>
      </w:r>
    </w:p>
    <w:p>
      <w:r>
        <w:t>!"##$%</w:t>
      </w:r>
    </w:p>
    <w:p>
      <w:r>
        <w:t>" : 3 13</w:t>
      </w:r>
    </w:p>
    <w:p>
      <w:r>
        <w:t>3 1 C</w:t>
      </w:r>
    </w:p>
    <w:p>
      <w:r>
        <w:t>D 3</w:t>
      </w:r>
    </w:p>
    <w:p>
      <w:r>
        <w:t>3</w:t>
      </w:r>
    </w:p>
    <w:p>
      <w:r>
        <w:t>33</w:t>
      </w:r>
    </w:p>
    <w:p>
      <w:r>
        <w:t>@ 32=</w:t>
      </w:r>
    </w:p>
    <w:p>
      <w:r>
        <w:t>3</w:t>
      </w:r>
    </w:p>
    <w:p>
      <w:r>
        <w:t>B</w:t>
      </w:r>
    </w:p>
    <w:p>
      <w:r>
        <w:t>1 C33 6: C .)))))))))))))</w:t>
      </w:r>
    </w:p>
    <w:p>
      <w:r>
        <w:t>11 3</w:t>
        <w:tab/>
        <w:t>19 "</w:t>
      </w:r>
    </w:p>
    <w:p>
      <w:r>
        <w:t>1&gt;: 3</w:t>
      </w:r>
    </w:p>
    <w:p>
      <w:r>
        <w:t>C</w:t>
      </w:r>
    </w:p>
    <w:p>
      <w:r>
        <w:t>3 1 :</w:t>
      </w:r>
    </w:p>
    <w:p>
      <w:r>
        <w:t>D 3B</w:t>
      </w:r>
    </w:p>
    <w:p>
      <w:r>
        <w:t>3 3</w:t>
      </w:r>
    </w:p>
    <w:p>
      <w:r>
        <w:t>! )))))</w:t>
      </w:r>
    </w:p>
    <w:p>
      <w:r>
        <w:t>''(: $))))</w:t>
      </w:r>
    </w:p>
    <w:p>
      <w:r>
        <w:t>6123 11 @1</w:t>
      </w:r>
    </w:p>
    <w:p>
      <w:r>
        <w:t>:</w:t>
      </w:r>
    </w:p>
    <w:p>
      <w:r>
        <w:t>2323:</w:t>
      </w:r>
    </w:p>
    <w:p>
      <w:r>
        <w:t>3 D 3</w:t>
      </w:r>
    </w:p>
    <w:p>
      <w:r>
        <w:t>.))))))))))))))) C</w:t>
      </w:r>
    </w:p>
    <w:p>
      <w:r>
        <w:t>63 9</w:t>
      </w:r>
    </w:p>
    <w:p>
      <w:r>
        <w:t>% B 1</w:t>
        <w:tab/>
        <w:t>:</w:t>
      </w:r>
    </w:p>
    <w:p>
      <w:r>
        <w:t>1</w:t>
      </w:r>
    </w:p>
    <w:p>
      <w:r>
        <w:t>5 :</w:t>
      </w:r>
    </w:p>
    <w:p>
      <w:r>
        <w:t>@1: T</w:t>
      </w:r>
    </w:p>
    <w:p>
      <w:r>
        <w:t>3</w:t>
      </w:r>
    </w:p>
    <w:p>
      <w:r>
        <w:t>1: 3</w:t>
      </w:r>
    </w:p>
    <w:p>
      <w:r>
        <w:t>C3</w:t>
      </w:r>
    </w:p>
    <w:p>
      <w:r>
        <w:t>131 D ,)))))))))))))</w:t>
      </w:r>
    </w:p>
    <w:p>
      <w:r>
        <w:t>C</w:t>
      </w:r>
    </w:p>
    <w:p>
      <w:r>
        <w:t>&gt;</w:t>
        <w:tab/>
        <w:t>1</w:t>
      </w:r>
    </w:p>
    <w:p>
      <w:r>
        <w:t>1</w:t>
      </w:r>
    </w:p>
    <w:p>
      <w:r>
        <w:t>F 5</w:t>
      </w:r>
    </w:p>
    <w:p>
      <w:r>
        <w:t>&gt;1 $))))A</w:t>
      </w:r>
    </w:p>
    <w:p>
      <w:r>
        <w:t>1 D .))))))))))))))) F@9 #J CT</w:t>
      </w:r>
    </w:p>
    <w:p>
      <w:r>
        <w:t>998: 139 -)))))))))) 9 : 139 ))))))))))) 9 : 139 &lt;)))))))) 9 W #J CT</w:t>
      </w:r>
    </w:p>
    <w:p>
      <w:r>
        <w:t>9'98: 139 +))))))) 9 8: 139 Y))))))))))))) 98: 139 %)))))))))))) 9 8A9</w:t>
      </w:r>
    </w:p>
    <w:p>
      <w:r>
        <w:t>!5 3: C33 C</w:t>
      </w:r>
    </w:p>
    <w:p>
      <w:r>
        <w:t>3 1 C</w:t>
      </w:r>
    </w:p>
    <w:p>
      <w:r>
        <w:t>1</w:t>
      </w:r>
    </w:p>
    <w:p>
      <w:r>
        <w:t>B &gt;@ @31 D 3</w:t>
      </w:r>
    </w:p>
    <w:p>
      <w:r>
        <w:t>3</w:t>
        <w:tab/>
        <w:t>1: 3</w:t>
      </w:r>
    </w:p>
    <w:p>
      <w:r>
        <w:t>13</w:t>
      </w:r>
    </w:p>
    <w:p>
      <w:r>
        <w:t>3 1&gt;</w:t>
        <w:tab/>
        <w:t>&gt; C 3 3</w:t>
      </w:r>
    </w:p>
    <w:p>
      <w:r>
        <w:t>$))))</w:t>
      </w:r>
    </w:p>
    <w:p>
      <w:r>
        <w:t>T</w:t>
      </w:r>
    </w:p>
    <w:p>
      <w:r>
        <w:t>3 13</w:t>
      </w:r>
    </w:p>
    <w:p>
      <w:r>
        <w:t>B 1</w:t>
      </w:r>
    </w:p>
    <w:p>
      <w:r>
        <w:t>N 6 O:</w:t>
      </w:r>
    </w:p>
    <w:p>
      <w:r>
        <w:t>,))))))))))))) 3 C1:</w:t>
      </w:r>
    </w:p>
    <w:p>
      <w:r>
        <w:t>5 B&gt;11: D</w:t>
      </w:r>
    </w:p>
    <w:p>
      <w:r>
        <w:t>2</w:t>
        <w:tab/>
        <w:tab/>
        <w:t>1 3</w:t>
      </w:r>
    </w:p>
    <w:p>
      <w:r>
        <w:t>3</w:t>
      </w:r>
    </w:p>
    <w:p>
      <w:r>
        <w:t>C3 3 3</w:t>
      </w:r>
    </w:p>
    <w:p>
      <w:r>
        <w:t>1</w:t>
      </w:r>
    </w:p>
    <w:p>
      <w:r>
        <w:t>3</w:t>
      </w:r>
    </w:p>
    <w:p>
      <w:r>
        <w:t>1 1</w:t>
      </w:r>
    </w:p>
    <w:p>
      <w:r>
        <w:t>.)))))))))) D 3 :</w:t>
      </w:r>
    </w:p>
    <w:p>
      <w:r>
        <w:t>:</w:t>
      </w:r>
    </w:p>
    <w:p>
      <w:r>
        <w:t>: 6 1</w:t>
      </w:r>
    </w:p>
    <w:p>
      <w:r>
        <w:t>3 @@ 6 3 119</w:t>
      </w:r>
    </w:p>
    <w:p>
      <w:r>
        <w:t>-3</w:t>
      </w:r>
    </w:p>
    <w:p>
      <w:r>
        <w:t>1&gt;3</w:t>
      </w:r>
    </w:p>
    <w:p>
      <w:r>
        <w:t>C 3 1 1</w:t>
      </w:r>
    </w:p>
    <w:p>
      <w:r>
        <w:t>@23 &gt;</w:t>
      </w:r>
    </w:p>
    <w:p>
      <w:r>
        <w:t>2</w:t>
      </w:r>
    </w:p>
    <w:p>
      <w:r>
        <w:t>3 @5 61</w:t>
      </w:r>
    </w:p>
    <w:p>
      <w:r>
        <w:t>.)))))))))))</w:t>
      </w:r>
    </w:p>
    <w:p>
      <w:r>
        <w:t>C 3 =1</w:t>
      </w:r>
    </w:p>
    <w:p>
      <w:r>
        <w:t>B 1 @: 6 1:</w:t>
      </w:r>
    </w:p>
    <w:p>
      <w:r>
        <w:t>6</w:t>
      </w:r>
    </w:p>
    <w:p>
      <w:r>
        <w:t>3</w:t>
        <w:tab/>
        <w:t>11:</w:t>
      </w:r>
    </w:p>
    <w:p>
      <w:r>
        <w:t>3 13</w:t>
      </w:r>
    </w:p>
    <w:p>
      <w:r>
        <w:t>13</w:t>
      </w:r>
    </w:p>
    <w:p>
      <w:r>
        <w:t>1 1 D Q</w:t>
      </w:r>
    </w:p>
    <w:p>
      <w:r>
        <w:t>3</w:t>
        <w:tab/>
        <w:t>19 %</w:t>
      </w:r>
    </w:p>
    <w:p>
      <w:r>
        <w:t>3 321</w:t>
      </w:r>
    </w:p>
    <w:p>
      <w:r>
        <w:t>13</w:t>
        <w:tab/>
        <w:t>: C</w:t>
      </w:r>
    </w:p>
    <w:p>
      <w:r>
        <w:t>@</w:t>
        <w:tab/>
        <w:tab/>
        <w:t>3</w:t>
      </w:r>
    </w:p>
    <w:p>
      <w:r>
        <w:t>3</w:t>
      </w:r>
    </w:p>
    <w:p>
      <w:r>
        <w:t>1 1</w:t>
        <w:tab/>
        <w:t>1:</w:t>
      </w:r>
    </w:p>
    <w:p>
      <w:r>
        <w:t>3; D</w:t>
      </w:r>
    </w:p>
    <w:p>
      <w:r>
        <w:t>1</w:t>
      </w:r>
    </w:p>
    <w:p>
      <w:r>
        <w:t>3;1</w:t>
      </w:r>
    </w:p>
    <w:p>
      <w:r>
        <w:t>@ 3:</w:t>
      </w:r>
    </w:p>
    <w:p>
      <w:r>
        <w:t>C:</w:t>
      </w:r>
    </w:p>
    <w:p>
      <w:r>
        <w:t>:</w:t>
      </w:r>
    </w:p>
    <w:p>
      <w:r>
        <w:t>T 2@</w:t>
      </w:r>
    </w:p>
    <w:p>
      <w:r>
        <w:t>&gt;1 @</w:t>
        <w:tab/>
        <w:t>1</w:t>
      </w:r>
    </w:p>
    <w:p>
      <w:r>
        <w:t>3</w:t>
      </w:r>
    </w:p>
    <w:p>
      <w:r>
        <w:t>@ 32= 3 31</w:t>
      </w:r>
    </w:p>
    <w:p>
      <w:r>
        <w:t>3</w:t>
      </w:r>
    </w:p>
    <w:p>
      <w:r>
        <w:t>3</w:t>
      </w:r>
    </w:p>
    <w:p>
      <w:r>
        <w:t>3</w:t>
      </w:r>
    </w:p>
    <w:p>
      <w:r>
        <w:t>3 &gt;9</w:t>
      </w:r>
    </w:p>
    <w:p>
      <w:r>
        <w:t>%B</w:t>
      </w:r>
    </w:p>
    <w:p>
      <w:r>
        <w:t>33 3 1: 5 3:</w:t>
      </w:r>
    </w:p>
    <w:p>
      <w:r>
        <w:t>3</w:t>
        <w:tab/>
        <w:t>: @@</w:t>
      </w:r>
    </w:p>
    <w:p>
      <w:r>
        <w:t>=@ 3 13 D</w:t>
      </w:r>
    </w:p>
    <w:p>
      <w:r>
        <w:t>3</w:t>
      </w:r>
    </w:p>
    <w:p>
      <w:r>
        <w:t>63</w:t>
      </w:r>
    </w:p>
    <w:p>
      <w:r>
        <w:t>.)))))))))))</w:t>
      </w:r>
    </w:p>
    <w:p>
      <w:r>
        <w:t>99 -3 13</w:t>
      </w:r>
    </w:p>
    <w:p>
      <w:r>
        <w:t>C 15: C 3 &gt;1 3&gt;B 1</w:t>
      </w:r>
    </w:p>
    <w:p>
      <w:r>
        <w:t>2@: .)))))))))))</w:t>
      </w:r>
    </w:p>
    <w:p>
      <w:r>
        <w:t>D</w:t>
      </w:r>
    </w:p>
    <w:p>
      <w:r>
        <w:t>1 @</w:t>
        <w:tab/>
        <w:t>1</w:t>
      </w:r>
    </w:p>
    <w:p>
      <w:r>
        <w:t>39 88 9</w:t>
      </w:r>
    </w:p>
    <w:p>
      <w:r>
        <w:t># $)))) @ 1&gt;3 &gt;@</w:t>
      </w:r>
    </w:p>
    <w:p>
      <w:r>
        <w:t>.2</w:t>
        <w:tab/>
        <w:t>3 6 631 39 8(</w:t>
      </w:r>
    </w:p>
    <w:p>
      <w:r>
        <w:t>1 2</w:t>
      </w:r>
    </w:p>
    <w:p>
      <w:r>
        <w:t>6:</w:t>
      </w:r>
    </w:p>
    <w:p>
      <w:r>
        <w:t>D</w:t>
      </w:r>
    </w:p>
    <w:p>
      <w:r>
        <w:t>:</w:t>
      </w:r>
    </w:p>
    <w:p>
      <w:r>
        <w:t>@ 1:</w:t>
      </w:r>
    </w:p>
    <w:p>
      <w:r>
        <w:t>63</w:t>
      </w:r>
    </w:p>
    <w:p>
      <w:r>
        <w:t>3</w:t>
      </w:r>
    </w:p>
    <w:p>
      <w:r>
        <w:t>.))))))))))</w:t>
      </w:r>
    </w:p>
    <w:p>
      <w:r>
        <w:t>@</w:t>
      </w:r>
    </w:p>
    <w:p>
      <w:r>
        <w:t>1 &gt;1</w:t>
        <w:tab/>
        <w:t>13 1 N</w:t>
      </w:r>
    </w:p>
    <w:p>
      <w:r>
        <w:t>5 @ 2=6 O</w:t>
      </w:r>
    </w:p>
    <w:p>
      <w:r>
        <w:t>1</w:t>
        <w:tab/>
        <w:t>9</w:t>
      </w:r>
    </w:p>
    <w:p>
      <w:r>
        <w:rPr>
          <w:b/>
        </w:rPr>
        <w:t>E. 19</w:t>
      </w:r>
    </w:p>
    <w:p>
      <w:r>
        <w:t>!"##$%</w:t>
      </w:r>
    </w:p>
    <w:p>
      <w:r>
        <w:t>99 %</w:t>
      </w:r>
    </w:p>
    <w:p>
      <w:r>
        <w:t>=&gt;</w:t>
      </w:r>
    </w:p>
    <w:p>
      <w:r>
        <w:t>11 C 3</w:t>
      </w:r>
    </w:p>
    <w:p>
      <w:r>
        <w:t>161 D .)))))))))))</w:t>
      </w:r>
    </w:p>
    <w:p>
      <w:r>
        <w:t>6 1 1C D 3</w:t>
      </w:r>
    </w:p>
    <w:p>
      <w:r>
        <w:t>3 @</w:t>
      </w:r>
    </w:p>
    <w:p>
      <w:r>
        <w:t>63</w:t>
      </w:r>
    </w:p>
    <w:p>
      <w:r>
        <w:t>&gt;6 D</w:t>
      </w:r>
    </w:p>
    <w:p>
      <w:r>
        <w:t>3</w:t>
      </w:r>
    </w:p>
    <w:p>
      <w:r>
        <w:t>39 8( 9 "</w:t>
        <w:tab/>
        <w:t>: 3 .2</w:t>
        <w:tab/>
        <w:t>3</w:t>
      </w:r>
    </w:p>
    <w:p>
      <w:r>
        <w:t>C 3 &gt;1</w:t>
      </w:r>
    </w:p>
    <w:p>
      <w:r>
        <w:t>3</w:t>
        <w:tab/>
        <w:t>11: C BZ</w:t>
      </w:r>
    </w:p>
    <w:p>
      <w:r>
        <w:t>@</w:t>
      </w:r>
    </w:p>
    <w:p>
      <w:r>
        <w:t>L 1 5</w:t>
      </w:r>
    </w:p>
    <w:p>
      <w:r>
        <w:t>$)))): 6</w:t>
      </w:r>
    </w:p>
    <w:p>
      <w:r>
        <w:t>@</w:t>
        <w:tab/>
        <w:tab/>
        <w:t>33</w:t>
      </w:r>
    </w:p>
    <w:p>
      <w:r>
        <w:t>3</w:t>
      </w:r>
    </w:p>
    <w:p>
      <w:r>
        <w:t>1 D 3 ;</w:t>
        <w:tab/>
        <w:tab/>
        <w:t>: 6 11 61</w:t>
      </w:r>
    </w:p>
    <w:p>
      <w:r>
        <w:t>N</w:t>
      </w:r>
    </w:p>
    <w:p>
      <w:r>
        <w:t>631 @</w:t>
        <w:tab/>
        <w:tab/>
        <w:t>33 3 Z</w:t>
      </w:r>
    </w:p>
    <w:p>
      <w:r>
        <w:t>335&gt; O:</w:t>
      </w:r>
    </w:p>
    <w:p>
      <w:r>
        <w:t>1 1C</w:t>
      </w:r>
    </w:p>
    <w:p>
      <w:r>
        <w:t>3 1</w:t>
      </w:r>
    </w:p>
    <w:p>
      <w:r>
        <w:t>'' D 9 "</w:t>
      </w:r>
    </w:p>
    <w:p>
      <w:r>
        <w:t>1&gt;: 3 .2</w:t>
        <w:tab/>
        <w:t>3</w:t>
      </w:r>
    </w:p>
    <w:p>
      <w:r>
        <w:t>1 C 3 B 3 1</w:t>
      </w:r>
    </w:p>
    <w:p>
      <w:r>
        <w:t>1</w:t>
        <w:tab/>
        <w:t>:</w:t>
      </w:r>
    </w:p>
    <w:p>
      <w:r>
        <w:t>6 6 3</w:t>
      </w:r>
    </w:p>
    <w:p>
      <w:r>
        <w:t>N 23 11</w:t>
      </w:r>
    </w:p>
    <w:p>
      <w:r>
        <w:t>CT O:</w:t>
      </w:r>
    </w:p>
    <w:p>
      <w:r>
        <w:t>131</w:t>
      </w:r>
    </w:p>
    <w:p>
      <w:r>
        <w:t>3 @</w:t>
      </w:r>
    </w:p>
    <w:p>
      <w:r>
        <w:t>3</w:t>
      </w:r>
    </w:p>
    <w:p>
      <w:r>
        <w:t>3</w:t>
        <w:tab/>
        <w:t>11:</w:t>
      </w:r>
    </w:p>
    <w:p>
      <w:r>
        <w:t>C 6 131 @</w:t>
      </w:r>
    </w:p>
    <w:p>
      <w:r>
        <w:t>C N 3</w:t>
        <w:tab/>
        <w:t>1 163 1 D 31&gt;</w:t>
      </w:r>
    </w:p>
    <w:p>
      <w:r>
        <w:t>.))))))))))</w:t>
      </w:r>
    </w:p>
    <w:p>
      <w:r>
        <w:t>"))))))))))) 1</w:t>
      </w:r>
    </w:p>
    <w:p>
      <w:r>
        <w:t>1</w:t>
        <w:tab/>
        <w:t>&gt;5 D</w:t>
      </w:r>
    </w:p>
    <w:p>
      <w:r>
        <w:t>&gt;1 O C 6 6 N</w:t>
      </w:r>
    </w:p>
    <w:p>
      <w:r>
        <w:t>C3C =</w:t>
      </w:r>
    </w:p>
    <w:p>
      <w:r>
        <w:t>B 3 3 O</w:t>
      </w:r>
    </w:p>
    <w:p>
      <w:r>
        <w:t>3 T 11: 3 &gt;1 ; 11 N</w:t>
      </w:r>
    </w:p>
    <w:p>
      <w:r>
        <w:t>3</w:t>
      </w:r>
    </w:p>
    <w:p>
      <w:r>
        <w:t>S6 O</w:t>
      </w:r>
    </w:p>
    <w:p>
      <w:r>
        <w:t>,))))))))))))): 1&gt;3 N</w:t>
      </w:r>
    </w:p>
    <w:p>
      <w:r>
        <w:t>"))))))))))) O:</w:t>
      </w:r>
    </w:p>
    <w:p>
      <w:r>
        <w:t>6 N 3</w:t>
      </w:r>
    </w:p>
    <w:p>
      <w:r>
        <w:t>3 335&gt; O9 !</w:t>
      </w:r>
    </w:p>
    <w:p>
      <w:r>
        <w:t>3 .2</w:t>
        <w:tab/>
        <w:t>3</w:t>
      </w:r>
    </w:p>
    <w:p>
      <w:r>
        <w:t>11 C 3 @ C .)))))))))))</w:t>
      </w:r>
    </w:p>
    <w:p>
      <w:r>
        <w:t>N T</w:t>
      </w:r>
    </w:p>
    <w:p>
      <w:r>
        <w:t>1</w:t>
      </w:r>
    </w:p>
    <w:p>
      <w:r>
        <w:t>3 131</w:t>
      </w:r>
    </w:p>
    <w:p>
      <w:r>
        <w:t>3 16C1</w:t>
      </w:r>
    </w:p>
    <w:p>
      <w:r>
        <w:t>1:</w:t>
      </w:r>
    </w:p>
    <w:p>
      <w:r>
        <w:t>1C 1</w:t>
      </w:r>
    </w:p>
    <w:p>
      <w:r>
        <w:t>6</w:t>
      </w:r>
    </w:p>
    <w:p>
      <w:r>
        <w:t>@ C 3 1 1:</w:t>
      </w:r>
    </w:p>
    <w:p>
      <w:r>
        <w:t>3 C O:</w:t>
      </w:r>
    </w:p>
    <w:p>
      <w:r>
        <w:t>C 3</w:t>
      </w:r>
    </w:p>
    <w:p>
      <w:r>
        <w:t>D 3 1</w:t>
      </w:r>
    </w:p>
    <w:p>
      <w:r>
        <w:t>.)))))))))) C</w:t>
      </w:r>
    </w:p>
    <w:p>
      <w:r>
        <w:t>1 6:</w:t>
      </w:r>
    </w:p>
    <w:p>
      <w:r>
        <w:t>@</w:t>
      </w:r>
    </w:p>
    <w:p>
      <w:r>
        <w:t>3 &gt;6 1 6 C 36 @</w:t>
        <w:tab/>
        <w:t>3</w:t>
      </w:r>
    </w:p>
    <w:p>
      <w:r>
        <w:t>D</w:t>
      </w:r>
    </w:p>
    <w:p>
      <w:r>
        <w:t>1 631 3: N</w:t>
      </w:r>
    </w:p>
    <w:p>
      <w:r>
        <w:t>3&gt;C</w:t>
      </w:r>
    </w:p>
    <w:p>
      <w:r>
        <w:t>33 6 11 6:</w:t>
      </w:r>
    </w:p>
    <w:p>
      <w:r>
        <w:t>3 ; 11 3 @1 3</w:t>
      </w:r>
    </w:p>
    <w:p>
      <w:r>
        <w:t>3</w:t>
      </w:r>
    </w:p>
    <w:p>
      <w:r>
        <w:t>! \))))) O:</w:t>
      </w:r>
    </w:p>
    <w:p>
      <w:r>
        <w:t>1 9</w:t>
      </w:r>
    </w:p>
    <w:p>
      <w:r>
        <w:t>-3 13</w:t>
      </w:r>
    </w:p>
    <w:p>
      <w:r>
        <w:t>3 6</w:t>
      </w:r>
    </w:p>
    <w:p>
      <w:r>
        <w:t>=&gt;</w:t>
      </w:r>
    </w:p>
    <w:p>
      <w:r>
        <w:t>3 6 39 8(</w:t>
      </w:r>
    </w:p>
    <w:p>
      <w:r>
        <w:t>C 3 1</w:t>
      </w:r>
    </w:p>
    <w:p>
      <w:r>
        <w:t>131 @</w:t>
        <w:tab/>
        <w:t>1</w:t>
      </w:r>
    </w:p>
    <w:p>
      <w:r>
        <w:t>3 @ C $)))) 6 1 D 3 31</w:t>
      </w:r>
    </w:p>
    <w:p>
      <w:r>
        <w:t>.))))))))))</w:t>
      </w:r>
    </w:p>
    <w:p>
      <w:r>
        <w:t>3</w:t>
      </w:r>
    </w:p>
    <w:p>
      <w:r>
        <w:t>C 33 6 N T</w:t>
      </w:r>
    </w:p>
    <w:p>
      <w:r>
        <w:t>1</w:t>
      </w:r>
    </w:p>
    <w:p>
      <w:r>
        <w:t>3 131</w:t>
      </w:r>
    </w:p>
    <w:p>
      <w:r>
        <w:t>3 16C1</w:t>
      </w:r>
    </w:p>
    <w:p>
      <w:r>
        <w:t>1:</w:t>
      </w:r>
    </w:p>
    <w:p>
      <w:r>
        <w:t>1C 1</w:t>
      </w:r>
    </w:p>
    <w:p>
      <w:r>
        <w:t>6</w:t>
      </w:r>
    </w:p>
    <w:p>
      <w:r>
        <w:t>@ C 3 1 1 O:</w:t>
      </w:r>
    </w:p>
    <w:p>
      <w:r>
        <w:t>C 3</w:t>
        <w:tab/>
        <w:t>11 6 @ 32=</w:t>
      </w:r>
    </w:p>
    <w:p>
      <w:r>
        <w:t>3</w:t>
      </w:r>
    </w:p>
    <w:p>
      <w:r>
        <w:t>335&gt;</w:t>
      </w:r>
    </w:p>
    <w:p>
      <w:r>
        <w:t>63</w:t>
      </w:r>
    </w:p>
    <w:p>
      <w:r>
        <w:t>1 1C</w:t>
      </w:r>
    </w:p>
    <w:p>
      <w:r>
        <w:t>22</w:t>
        <w:tab/>
        <w:t>&gt;:</w:t>
      </w:r>
    </w:p>
    <w:p>
      <w:r>
        <w:t>C 6 13</w:t>
        <w:tab/>
        <w:t>1 L 33 3 &gt;6 1</w:t>
      </w:r>
    </w:p>
    <w:p>
      <w:r>
        <w:t>33 @@9</w:t>
      </w:r>
    </w:p>
    <w:p>
      <w:r>
        <w:t>99 "</w:t>
      </w:r>
    </w:p>
    <w:p>
      <w:r>
        <w:t>39 8( : 3 3; 5&gt;</w:t>
      </w:r>
    </w:p>
    <w:p>
      <w:r>
        <w:t>:</w:t>
      </w:r>
    </w:p>
    <w:p>
      <w:r>
        <w:t>3</w:t>
      </w:r>
    </w:p>
    <w:p>
      <w:r>
        <w:t>63: 3 31</w:t>
      </w:r>
    </w:p>
    <w:p>
      <w:r>
        <w:t>633 W 3 @ 3 1&gt; 63</w:t>
      </w:r>
    </w:p>
    <w:p>
      <w:r>
        <w:t>1</w:t>
      </w:r>
    </w:p>
    <w:p>
      <w:r>
        <w:t>633</w:t>
      </w:r>
    </w:p>
    <w:p>
      <w:r>
        <w:t>3 319 $ 3: 3 633 D</w:t>
      </w:r>
    </w:p>
    <w:p>
      <w:r>
        <w:t>C 3 633</w:t>
      </w:r>
    </w:p>
    <w:p>
      <w:r>
        <w:t>31 B33</w:t>
      </w:r>
    </w:p>
    <w:p>
      <w:r>
        <w:t>C3</w:t>
      </w:r>
    </w:p>
    <w:p>
      <w:r>
        <w:t>: 3</w:t>
      </w:r>
    </w:p>
    <w:p>
      <w:r>
        <w:t>11</w:t>
        <w:tab/>
        <w:t>: 16</w:t>
        <w:tab/>
        <w:t>&gt;1</w:t>
      </w:r>
    </w:p>
    <w:p>
      <w:r>
        <w:t>3</w:t>
      </w:r>
    </w:p>
    <w:p>
      <w:r>
        <w:t>F39 A9 -3 :</w:t>
      </w:r>
    </w:p>
    <w:p>
      <w:r>
        <w:t>1&gt; 3 6: 3 1</w:t>
      </w:r>
    </w:p>
    <w:p>
      <w:r>
        <w:t>3</w:t>
        <w:tab/>
        <w:t>1&gt;1 33</w:t>
      </w:r>
    </w:p>
    <w:p>
      <w:r>
        <w:t>633: 3</w:t>
      </w:r>
    </w:p>
    <w:p>
      <w:r>
        <w:t>1</w:t>
      </w:r>
    </w:p>
    <w:p>
      <w:r>
        <w:t>3B 1</w:t>
        <w:tab/>
        <w:t>: 323</w:t>
      </w:r>
    </w:p>
    <w:p>
      <w:r>
        <w:t>31</w:t>
      </w:r>
    </w:p>
    <w:p>
      <w:r>
        <w:t>3 C:</w:t>
      </w:r>
    </w:p>
    <w:p>
      <w:r>
        <w:t>1 B</w:t>
      </w:r>
    </w:p>
    <w:p>
      <w:r>
        <w:t>3B 3</w:t>
      </w:r>
    </w:p>
    <w:p>
      <w:r>
        <w:t>1</w:t>
        <w:tab/>
        <w:t>&gt;:</w:t>
      </w:r>
    </w:p>
    <w:p>
      <w:r>
        <w:t>3</w:t>
      </w:r>
    </w:p>
    <w:p>
      <w:r>
        <w:t>R 3</w:t>
      </w:r>
    </w:p>
    <w:p>
      <w:r>
        <w:t>63</w:t>
      </w:r>
    </w:p>
    <w:p>
      <w:r>
        <w:t>3</w:t>
      </w:r>
    </w:p>
    <w:p>
      <w:r>
        <w:t>63</w:t>
      </w:r>
    </w:p>
    <w:p>
      <w:r>
        <w:t>1C23</w:t>
      </w:r>
    </w:p>
    <w:p>
      <w:r>
        <w:t>3B&gt;</w:t>
      </w:r>
    </w:p>
    <w:p>
      <w:r>
        <w:t>3 F39 A9</w:t>
      </w:r>
    </w:p>
    <w:p>
      <w:r>
        <w:t>999</w:t>
      </w:r>
    </w:p>
    <w:p>
      <w:r>
        <w:t>6 C 3 .2</w:t>
        <w:tab/>
        <w:t>3</w:t>
      </w:r>
    </w:p>
    <w:p>
      <w:r>
        <w:t>C $)))) 6</w:t>
      </w:r>
    </w:p>
    <w:p>
      <w:r>
        <w:t>1 3 231 D</w:t>
      </w:r>
    </w:p>
    <w:p>
      <w:r>
        <w:t>3;1</w:t>
      </w:r>
    </w:p>
    <w:p>
      <w:r>
        <w:t>3 @</w:t>
      </w:r>
    </w:p>
    <w:p>
      <w:r>
        <w:t>3</w:t>
        <w:tab/>
        <w:tab/>
        <w:t>9</w:t>
      </w:r>
    </w:p>
    <w:p>
      <w:r>
        <w:rPr>
          <w:b/>
        </w:rPr>
        <w:t>E. 20</w:t>
      </w:r>
    </w:p>
    <w:p>
      <w:r>
        <w:t>!"##$%</w:t>
      </w:r>
    </w:p>
    <w:p>
      <w:r>
        <w:t>$ @@: .))))))))))</w:t>
      </w:r>
    </w:p>
    <w:p>
      <w:r>
        <w:t>3 231</w:t>
      </w:r>
    </w:p>
    <w:p>
      <w:r>
        <w:t>B</w:t>
      </w:r>
    </w:p>
    <w:p>
      <w:r>
        <w:t>=</w:t>
      </w:r>
    </w:p>
    <w:p>
      <w:r>
        <w:t>3</w:t>
      </w:r>
    </w:p>
    <w:p>
      <w:r>
        <w:t>1</w:t>
      </w:r>
    </w:p>
    <w:p>
      <w:r>
        <w:t>,))))))))))))) 3 6 319 "</w:t>
        <w:tab/>
        <w:t>: ,)))))))))))))</w:t>
      </w:r>
    </w:p>
    <w:p>
      <w:r>
        <w:t>D</w:t>
      </w:r>
    </w:p>
    <w:p>
      <w:r>
        <w:t>= 6 33 3</w:t>
      </w:r>
    </w:p>
    <w:p>
      <w:r>
        <w:t>63</w:t>
      </w:r>
    </w:p>
    <w:p>
      <w:r>
        <w:t>D ,&gt;</w:t>
        <w:tab/>
        <w:t>;:</w:t>
      </w:r>
    </w:p>
    <w:p>
      <w:r>
        <w:t>3</w:t>
      </w:r>
    </w:p>
    <w:p>
      <w:r>
        <w:t>@1 3</w:t>
      </w:r>
    </w:p>
    <w:p>
      <w:r>
        <w:t>13</w:t>
        <w:tab/>
        <w:t>C C3 3 6 1 3</w:t>
      </w:r>
    </w:p>
    <w:p>
      <w:r>
        <w:t>63 9 %</w:t>
        <w:tab/>
        <w:t>11</w:t>
      </w:r>
    </w:p>
    <w:p>
      <w:r>
        <w:t>1&gt; D</w:t>
      </w:r>
    </w:p>
    <w:p>
      <w:r>
        <w:t>:</w:t>
      </w:r>
    </w:p>
    <w:p>
      <w:r>
        <w:t>33</w:t>
      </w:r>
    </w:p>
    <w:p>
      <w:r>
        <w:t>3 8 63</w:t>
      </w:r>
    </w:p>
    <w:p>
      <w:r>
        <w:t>D ?G 6 )))))))))))))): @</w:t>
      </w:r>
    </w:p>
    <w:p>
      <w:r>
        <w:t>$)))): @</w:t>
      </w:r>
    </w:p>
    <w:p>
      <w:r>
        <w:t>@@:</w:t>
      </w:r>
    </w:p>
    <w:p>
      <w:r>
        <w:t>33 ; 6 11 61</w:t>
      </w:r>
    </w:p>
    <w:p>
      <w:r>
        <w:t>63</w:t>
      </w:r>
    </w:p>
    <w:p>
      <w:r>
        <w:t>C 3 6 1 ,)))))))))))))9 ! T: .)))))))))))))))</w:t>
      </w:r>
    </w:p>
    <w:p>
      <w:r>
        <w:t>1 5 3 C33</w:t>
      </w:r>
    </w:p>
    <w:p>
      <w:r>
        <w:t>3</w:t>
      </w:r>
    </w:p>
    <w:p>
      <w:r>
        <w:t>D ?G 6 ,)))))))))))))</w:t>
      </w:r>
    </w:p>
    <w:p>
      <w:r>
        <w:t>))))))))))))))9</w:t>
      </w:r>
    </w:p>
    <w:p>
      <w:r>
        <w:t>999 # 33</w:t>
      </w:r>
    </w:p>
    <w:p>
      <w:r>
        <w:t>: T</w:t>
      </w:r>
    </w:p>
    <w:p>
      <w:r>
        <w:t>$)))) 6</w:t>
      </w:r>
    </w:p>
    <w:p>
      <w:r>
        <w:t>1 3 D</w:t>
      </w:r>
    </w:p>
    <w:p>
      <w:r>
        <w:t>3;1</w:t>
      </w:r>
    </w:p>
    <w:p>
      <w:r>
        <w:t>1 D</w:t>
      </w:r>
    </w:p>
    <w:p>
      <w:r>
        <w:t>3</w:t>
        <w:tab/>
        <w:tab/>
        <w:t>:</w:t>
      </w:r>
    </w:p>
    <w:p>
      <w:r>
        <w:t>3</w:t>
      </w:r>
    </w:p>
    <w:p>
      <w:r>
        <w:t>@ 3 &gt;@</w:t>
      </w:r>
    </w:p>
    <w:p>
      <w:r>
        <w:t>3</w:t>
      </w:r>
    </w:p>
    <w:p>
      <w:r>
        <w:t>R: 3 3 = : 39 88</w:t>
      </w:r>
    </w:p>
    <w:p>
      <w:r>
        <w:t>D 3 3;</w:t>
      </w:r>
    </w:p>
    <w:p>
      <w:r>
        <w:t>3 31 6</w:t>
      </w:r>
    </w:p>
    <w:p>
      <w:r>
        <w:t>3 3</w:t>
        <w:tab/>
        <w:t>: 3 3 23&gt; D &gt;</w:t>
      </w:r>
    </w:p>
    <w:p>
      <w:r>
        <w:t>3 3; 1</w:t>
      </w:r>
    </w:p>
    <w:p>
      <w:r>
        <w:t>6</w:t>
      </w:r>
    </w:p>
    <w:p>
      <w:r>
        <w:t>1 3 &gt;1 D 3</w:t>
      </w:r>
    </w:p>
    <w:p>
      <w:r>
        <w:t>31:</w:t>
      </w:r>
    </w:p>
    <w:p>
      <w:r>
        <w:t>6</w:t>
      </w:r>
    </w:p>
    <w:p>
      <w:r>
        <w:t>&gt;1: 3</w:t>
      </w:r>
    </w:p>
    <w:p>
      <w:r>
        <w:t>1: 6 3 1</w:t>
      </w:r>
    </w:p>
    <w:p>
      <w:r>
        <w:t>3 F".U 9 8</w:t>
      </w:r>
    </w:p>
    <w:p>
      <w:r>
        <w:t>'99 W ".U 9</w:t>
      </w:r>
    </w:p>
    <w:p>
      <w:r>
        <w:t>9(9: 9 9A9 $ @@: 3 3 .2</w:t>
        <w:tab/>
        <w:t>3 @113</w:t>
      </w:r>
    </w:p>
    <w:p>
      <w:r>
        <w:t>C 3</w:t>
      </w:r>
    </w:p>
    <w:p>
      <w:r>
        <w:t>@</w:t>
      </w:r>
    </w:p>
    <w:p>
      <w:r>
        <w:t>: 3</w:t>
      </w:r>
    </w:p>
    <w:p>
      <w:r>
        <w:t>2</w:t>
      </w:r>
    </w:p>
    <w:p>
      <w:r>
        <w:t>@ 3:</w:t>
      </w:r>
    </w:p>
    <w:p>
      <w:r>
        <w:t>3</w:t>
      </w:r>
    </w:p>
    <w:p>
      <w:r>
        <w:t>63</w:t>
      </w:r>
    </w:p>
    <w:p>
      <w:r>
        <w:t>2</w:t>
      </w:r>
    </w:p>
    <w:p>
      <w:r>
        <w:t>3</w:t>
      </w:r>
    </w:p>
    <w:p>
      <w:r>
        <w:t>3 321</w:t>
      </w:r>
    </w:p>
    <w:p>
      <w:r>
        <w:t>3 F</w:t>
        <w:tab/>
        <w:t>9 9A W</w:t>
      </w:r>
    </w:p>
    <w:p>
      <w:r>
        <w:t>3</w:t>
      </w:r>
    </w:p>
    <w:p>
      <w:r>
        <w:t>2@:</w:t>
      </w:r>
    </w:p>
    <w:p>
      <w:r>
        <w:t>39 88 : C 3</w:t>
      </w:r>
    </w:p>
    <w:p>
      <w:r>
        <w:t>63 &gt;6</w:t>
      </w:r>
    </w:p>
    <w:p>
      <w:r>
        <w:t>63 FN</w:t>
      </w:r>
    </w:p>
    <w:p>
      <w:r>
        <w:t>OA W</w:t>
      </w:r>
    </w:p>
    <w:p>
      <w:r>
        <w:t>6</w:t>
      </w:r>
    </w:p>
    <w:p>
      <w:r>
        <w:t>31</w:t>
      </w:r>
    </w:p>
    <w:p>
      <w:r>
        <w:t>&gt; @@</w:t>
      </w:r>
    </w:p>
    <w:p>
      <w:r>
        <w:t>F</w:t>
        <w:tab/>
        <w:t>9 9A9 !5 3: 3 .U</w:t>
      </w:r>
    </w:p>
    <w:p>
      <w:r>
        <w:t>3 C6 T 3</w:t>
        <w:tab/>
        <w:t>1: 3 633</w:t>
      </w:r>
    </w:p>
    <w:p>
      <w:r>
        <w:t>D T</w:t>
      </w:r>
    </w:p>
    <w:p>
      <w:r>
        <w:t>3 3;</w:t>
      </w:r>
    </w:p>
    <w:p>
      <w:r>
        <w:t>Q 3 @</w:t>
      </w:r>
    </w:p>
    <w:p>
      <w:r>
        <w:t>3</w:t>
      </w:r>
    </w:p>
    <w:p>
      <w:r>
        <w:t>B D</w:t>
      </w:r>
    </w:p>
    <w:p>
      <w:r>
        <w:t>= F</w:t>
        <w:tab/>
        <w:t>9 9A9</w:t>
      </w:r>
    </w:p>
    <w:p>
      <w:r>
        <w:t>989 -3</w:t>
      </w:r>
    </w:p>
    <w:p>
      <w:r>
        <w:t>13</w:t>
      </w:r>
    </w:p>
    <w:p>
      <w:r>
        <w:t>3</w:t>
      </w:r>
    </w:p>
    <w:p>
      <w:r>
        <w:t>3 1 C .))))))))))</w:t>
      </w:r>
    </w:p>
    <w:p>
      <w:r>
        <w:t>@ 32=</w:t>
      </w:r>
    </w:p>
    <w:p>
      <w:r>
        <w:t>3</w:t>
      </w:r>
    </w:p>
    <w:p>
      <w:r>
        <w:t>335&gt;</w:t>
      </w:r>
    </w:p>
    <w:p>
      <w:r>
        <w:t>1 1C</w:t>
      </w:r>
    </w:p>
    <w:p>
      <w:r>
        <w:t>22</w:t>
        <w:tab/>
        <w:t>&gt;9</w:t>
      </w:r>
    </w:p>
    <w:p>
      <w:r>
        <w:t>9899 % 22</w:t>
        <w:tab/>
        <w:t>&gt;</w:t>
      </w:r>
    </w:p>
    <w:p>
      <w:r>
        <w:t>T 1@</w:t>
      </w:r>
    </w:p>
    <w:p>
      <w:r>
        <w:t>Q</w:t>
      </w:r>
    </w:p>
    <w:p>
      <w:r>
        <w:t>&gt; 3: 1 11 @1C</w:t>
      </w:r>
    </w:p>
    <w:p>
      <w:r>
        <w:t>1 L 3</w:t>
        <w:tab/>
        <w:t>&gt;:</w:t>
      </w:r>
    </w:p>
    <w:p>
      <w:r>
        <w:t>3C3</w:t>
      </w:r>
    </w:p>
    <w:p>
      <w:r>
        <w:t>3 6</w:t>
      </w:r>
    </w:p>
    <w:p>
      <w:r>
        <w:t>D 3: D &gt;</w:t>
        <w:tab/>
        <w:t>3: 6 D B3</w:t>
      </w:r>
    </w:p>
    <w:p>
      <w:r>
        <w:t>3</w:t>
      </w:r>
    </w:p>
    <w:p>
      <w:r>
        <w:t>63 F7E%$ : !</w:t>
      </w:r>
    </w:p>
    <w:p>
      <w:r>
        <w:t>63:</w:t>
      </w:r>
    </w:p>
    <w:p>
      <w:r>
        <w:t>9 8 89</w:t>
      </w:r>
    </w:p>
    <w:p>
      <w:r>
        <w:t>3 1@1 1A9 % 22</w:t>
        <w:tab/>
        <w:t>&gt;</w:t>
      </w:r>
    </w:p>
    <w:p>
      <w:r>
        <w:t>1&gt;3</w:t>
      </w:r>
    </w:p>
    <w:p>
      <w:r>
        <w:t>2</w:t>
        <w:tab/>
        <w:t>3:</w:t>
      </w:r>
    </w:p>
    <w:p>
      <w:r>
        <w:t>3 C3C</w:t>
        <w:tab/>
        <w:t>: 3 :</w:t>
      </w:r>
    </w:p>
    <w:p>
      <w:r>
        <w:t>C3 :</w:t>
      </w:r>
    </w:p>
    <w:p>
      <w:r>
        <w:t>6 R 3 6 ;</w:t>
      </w:r>
    </w:p>
    <w:p>
      <w:r>
        <w:t>9:</w:t>
      </w:r>
    </w:p>
    <w:p>
      <w:r>
        <w:t>3 @</w:t>
      </w:r>
    </w:p>
    <w:p>
      <w:r>
        <w:t>3 C 1&gt;35</w:t>
      </w:r>
    </w:p>
    <w:p>
      <w:r>
        <w:t>3;1</w:t>
      </w:r>
    </w:p>
    <w:p>
      <w:r>
        <w:t>1</w:t>
      </w:r>
    </w:p>
    <w:p>
      <w:r>
        <w:t>335&gt;:</w:t>
      </w:r>
    </w:p>
    <w:p>
      <w:r>
        <w:t>1</w:t>
        <w:tab/>
        <w:t>&gt;</w:t>
      </w:r>
    </w:p>
    <w:p>
      <w:r>
        <w:t>3 C31</w:t>
      </w:r>
    </w:p>
    <w:p>
      <w:r>
        <w:t>63:</w:t>
      </w:r>
    </w:p>
    <w:p>
      <w:r>
        <w:t>3</w:t>
      </w:r>
    </w:p>
    <w:p>
      <w:r>
        <w:t>3:</w:t>
      </w:r>
    </w:p>
    <w:p>
      <w:r>
        <w:t>3</w:t>
      </w:r>
    </w:p>
    <w:p>
      <w:r>
        <w:t>D</w:t>
      </w:r>
    </w:p>
    <w:p>
      <w:r>
        <w:t>;1C</w:t>
      </w:r>
    </w:p>
    <w:p>
      <w:r>
        <w:t>633 1 F7E%$ : 9 9 9 89 89</w:t>
      </w:r>
    </w:p>
    <w:p>
      <w:r>
        <w:t>3 1@1 1A9 % 22</w:t>
        <w:tab/>
        <w:t>&gt;</w:t>
      </w:r>
    </w:p>
    <w:p>
      <w:r>
        <w:t>339 .@: 3</w:t>
      </w:r>
    </w:p>
    <w:p>
      <w:r>
        <w:t>D 3 6</w:t>
      </w:r>
    </w:p>
    <w:p>
      <w:r>
        <w:t>D 3</w:t>
      </w:r>
    </w:p>
    <w:p>
      <w:r>
        <w:t>3 3; 3 @ 1 3C33</w:t>
      </w:r>
    </w:p>
    <w:p>
      <w:r>
        <w:t>C 3</w:t>
      </w:r>
    </w:p>
    <w:p>
      <w:r>
        <w:t>3 &gt;</w:t>
        <w:tab/>
        <w:t>9 0 33</w:t>
      </w:r>
    </w:p>
    <w:p>
      <w:r>
        <w:t>2</w:t>
        <w:tab/>
        <w:t>: 3</w:t>
      </w:r>
    </w:p>
    <w:p>
      <w:r>
        <w:t>T 1 D 3 3; 3</w:t>
      </w:r>
    </w:p>
    <w:p>
      <w:r>
        <w:rPr>
          <w:b/>
        </w:rPr>
        <w:t>E. 21</w:t>
      </w:r>
    </w:p>
    <w:p>
      <w:r>
        <w:t>!"##$%</w:t>
      </w:r>
    </w:p>
    <w:p>
      <w:r>
        <w:t>1</w:t>
      </w:r>
    </w:p>
    <w:p>
      <w:r>
        <w:t>@: @</w:t>
      </w:r>
    </w:p>
    <w:p>
      <w:r>
        <w:t>3</w:t>
      </w:r>
    </w:p>
    <w:p>
      <w:r>
        <w:t>3</w:t>
      </w:r>
    </w:p>
    <w:p>
      <w:r>
        <w:t>&gt;</w:t>
      </w:r>
    </w:p>
    <w:p>
      <w:r>
        <w:t>33</w:t>
      </w:r>
    </w:p>
    <w:p>
      <w:r>
        <w:t>F7E%$ : 9 9 9 8 89 A9</w:t>
      </w:r>
    </w:p>
    <w:p>
      <w:r>
        <w:t>9899 -3 6</w:t>
      </w:r>
    </w:p>
    <w:p>
      <w:r>
        <w:t>2</w:t>
      </w:r>
    </w:p>
    <w:p>
      <w:r>
        <w:t>36 C .)))))))))))))))</w:t>
      </w:r>
    </w:p>
    <w:p>
      <w:r>
        <w:t>= 3 6 11</w:t>
      </w:r>
    </w:p>
    <w:p>
      <w:r>
        <w:t>31</w:t>
      </w:r>
    </w:p>
    <w:p>
      <w:r>
        <w:t>39 8(</w:t>
      </w:r>
    </w:p>
    <w:p>
      <w:r>
        <w:t>C</w:t>
      </w:r>
    </w:p>
    <w:p>
      <w:r>
        <w:t>335&gt;</w:t>
      </w:r>
    </w:p>
    <w:p>
      <w:r>
        <w:t>63</w:t>
      </w:r>
    </w:p>
    <w:p>
      <w:r>
        <w:t>1 1C :</w:t>
      </w:r>
    </w:p>
    <w:p>
      <w:r>
        <w:t>")))))))))))</w:t>
      </w:r>
    </w:p>
    <w:p>
      <w:r>
        <w:t>,))))))))))))) F</w:t>
      </w:r>
    </w:p>
    <w:p>
      <w:r>
        <w:t>C3 6 3 C31 &gt;</w:t>
      </w:r>
    </w:p>
    <w:p>
      <w:r>
        <w:t>3 11:</w:t>
      </w:r>
    </w:p>
    <w:p>
      <w:r>
        <w:t>C 3C</w:t>
      </w:r>
    </w:p>
    <w:p>
      <w:r>
        <w:t>@@6</w:t>
      </w:r>
    </w:p>
    <w:p>
      <w:r>
        <w:t>16 D 3 @</w:t>
      </w:r>
    </w:p>
    <w:p>
      <w:r>
        <w:t>3 63</w:t>
        <w:tab/>
        <w:t>1 3 ^".U</w:t>
      </w:r>
    </w:p>
    <w:p>
      <w:r>
        <w:t>--- _</w:t>
      </w:r>
    </w:p>
    <w:p>
      <w:r>
        <w:t>61 &gt;</w:t>
      </w:r>
    </w:p>
    <w:p>
      <w:r>
        <w:t>3 ^".U</w:t>
      </w:r>
    </w:p>
    <w:p>
      <w:r>
        <w:t>-- '_A</w:t>
      </w:r>
    </w:p>
    <w:p>
      <w:r>
        <w:t>6 3</w:t>
        <w:tab/>
        <w:t>6</w:t>
      </w:r>
    </w:p>
    <w:p>
      <w:r>
        <w:t>3 3</w:t>
      </w:r>
    </w:p>
    <w:p>
      <w:r>
        <w:t>3</w:t>
      </w:r>
    </w:p>
    <w:p>
      <w:r>
        <w:t>' 62 :</w:t>
      </w:r>
    </w:p>
    <w:p>
      <w:r>
        <w:t>1 D</w:t>
      </w:r>
    </w:p>
    <w:p>
      <w:r>
        <w:t>3</w:t>
      </w:r>
    </w:p>
    <w:p>
      <w:r>
        <w:t>3</w:t>
      </w:r>
    </w:p>
    <w:p>
      <w:r>
        <w:t>1 5 3 1</w:t>
      </w:r>
    </w:p>
    <w:p>
      <w:r>
        <w:t>")))))))))))</w:t>
      </w:r>
    </w:p>
    <w:p>
      <w:r>
        <w:t>$)))):</w:t>
      </w:r>
    </w:p>
    <w:p>
      <w:r>
        <w:t>C33 23 T @3 D</w:t>
      </w:r>
    </w:p>
    <w:p>
      <w:r>
        <w:t>3</w:t>
      </w:r>
    </w:p>
    <w:p>
      <w:r>
        <w:t>3</w:t>
      </w:r>
    </w:p>
    <w:p>
      <w:r>
        <w:t>3 19</w:t>
      </w:r>
    </w:p>
    <w:p>
      <w:r>
        <w:t>98989 +T</w:t>
      </w:r>
    </w:p>
    <w:p>
      <w:r>
        <w:t>3 1</w:t>
      </w:r>
    </w:p>
    <w:p>
      <w:r>
        <w:t>3 : 39 8(</w:t>
      </w:r>
    </w:p>
    <w:p>
      <w:r>
        <w:t>Q</w:t>
      </w:r>
    </w:p>
    <w:p>
      <w:r>
        <w:t>323</w:t>
      </w:r>
    </w:p>
    <w:p>
      <w:r>
        <w:t>3</w:t>
      </w:r>
    </w:p>
    <w:p>
      <w:r>
        <w:t>59</w:t>
      </w:r>
    </w:p>
    <w:p>
      <w:r>
        <w:t>: 3 1 ))))))))))):</w:t>
      </w:r>
    </w:p>
    <w:p>
      <w:r>
        <w:t>131&gt;1 13 5</w:t>
      </w:r>
    </w:p>
    <w:p>
      <w:r>
        <w:t>$))))</w:t>
      </w:r>
    </w:p>
    <w:p>
      <w:r>
        <w:t>=</w:t>
        <w:tab/>
        <w:t>6 ''( D @16 :</w:t>
      </w:r>
    </w:p>
    <w:p>
      <w:r>
        <w:t>"))))))))))) 1 1&gt;3 3 1 1C:</w:t>
      </w:r>
    </w:p>
    <w:p>
      <w:r>
        <w:t>131 C3 B N</w:t>
      </w:r>
    </w:p>
    <w:p>
      <w:r>
        <w:t>11</w:t>
      </w:r>
    </w:p>
    <w:p>
      <w:r>
        <w:t>31C</w:t>
      </w:r>
    </w:p>
    <w:p>
      <w:r>
        <w:t>O</w:t>
      </w:r>
    </w:p>
    <w:p>
      <w:r>
        <w:t>C N</w:t>
      </w:r>
    </w:p>
    <w:p>
      <w:r>
        <w:t>335&gt; 3</w:t>
      </w:r>
    </w:p>
    <w:p>
      <w:r>
        <w:t>D 123 3 335&gt; @1 O:</w:t>
      </w:r>
    </w:p>
    <w:p>
      <w:r>
        <w:t>C 6</w:t>
      </w:r>
    </w:p>
    <w:p>
      <w:r>
        <w:t>@ N</w:t>
      </w:r>
    </w:p>
    <w:p>
      <w:r>
        <w:t>23&gt;</w:t>
      </w:r>
    </w:p>
    <w:p>
      <w:r>
        <w:t>3</w:t>
      </w:r>
    </w:p>
    <w:p>
      <w:r>
        <w:t>&gt;1</w:t>
        <w:tab/>
        <w:t>13 O9 % 1</w:t>
      </w:r>
    </w:p>
    <w:p>
      <w:r>
        <w:t>1&gt;3 11 C ''( 33 6</w:t>
      </w:r>
    </w:p>
    <w:p>
      <w:r>
        <w:t>1</w:t>
      </w:r>
    </w:p>
    <w:p>
      <w:r>
        <w:t>235 3</w:t>
      </w:r>
    </w:p>
    <w:p>
      <w:r>
        <w:t>.))))))))))</w:t>
      </w:r>
    </w:p>
    <w:p>
      <w:r>
        <w:t>"))))))))))):</w:t>
      </w:r>
    </w:p>
    <w:p>
      <w:r>
        <w:t>C:</w:t>
      </w:r>
    </w:p>
    <w:p>
      <w:r>
        <w:t>3 : 33 6</w:t>
      </w:r>
    </w:p>
    <w:p>
      <w:r>
        <w:t>3 C</w:t>
      </w:r>
    </w:p>
    <w:p>
      <w:r>
        <w:t>N 3 @ 31 O</w:t>
      </w:r>
    </w:p>
    <w:p>
      <w:r>
        <w:t>2</w:t>
        <w:tab/>
        <w:tab/>
        <w:t>1:</w:t>
      </w:r>
    </w:p>
    <w:p>
      <w:r>
        <w:t>C 3C3 ; 6</w:t>
      </w:r>
    </w:p>
    <w:p>
      <w:r>
        <w:t>1</w:t>
        <w:tab/>
        <w:tab/>
        <w:t>: N 3</w:t>
      </w:r>
    </w:p>
    <w:p>
      <w:r>
        <w:t>5 3</w:t>
      </w:r>
    </w:p>
    <w:p>
      <w:r>
        <w:t>&gt;</w:t>
      </w:r>
    </w:p>
    <w:p>
      <w:r>
        <w:t>3C 3</w:t>
        <w:tab/>
        <w:t>11 6 C3C</w:t>
      </w:r>
    </w:p>
    <w:p>
      <w:r>
        <w:t>D = O9 )))))))))))</w:t>
      </w:r>
    </w:p>
    <w:p>
      <w:r>
        <w:t>11 C</w:t>
      </w:r>
    </w:p>
    <w:p>
      <w:r>
        <w:t>@Z</w:t>
      </w:r>
    </w:p>
    <w:p>
      <w:r>
        <w:t>1</w:t>
      </w:r>
    </w:p>
    <w:p>
      <w:r>
        <w:t>1 6 3C @ 6 C3C</w:t>
      </w:r>
    </w:p>
    <w:p>
      <w:r>
        <w:t>D</w:t>
      </w:r>
    </w:p>
    <w:p>
      <w:r>
        <w:t>C "))))))))))) 1 N 3</w:t>
      </w:r>
    </w:p>
    <w:p>
      <w:r>
        <w:t>6</w:t>
      </w:r>
    </w:p>
    <w:p>
      <w:r>
        <w:t>5 O F#J CT</w:t>
      </w:r>
    </w:p>
    <w:p>
      <w:r>
        <w:t>899: 9 A9</w:t>
      </w:r>
    </w:p>
    <w:p>
      <w:r>
        <w:t>$ 1&gt;3</w:t>
      </w:r>
    </w:p>
    <w:p>
      <w:r>
        <w:t>1</w:t>
        <w:tab/>
        <w:t>: "))))))))</w:t>
      </w:r>
    </w:p>
    <w:p>
      <w:r>
        <w:t>@ 131 C3</w:t>
      </w:r>
    </w:p>
    <w:p>
      <w:r>
        <w:t>N</w:t>
      </w:r>
    </w:p>
    <w:p>
      <w:r>
        <w:t>O 3</w:t>
        <w:tab/>
        <w:t>11 3</w:t>
      </w:r>
    </w:p>
    <w:p>
      <w:r>
        <w:t>1 C 3C 33: D 3</w:t>
      </w:r>
    </w:p>
    <w:p>
      <w:r>
        <w:t>332:</w:t>
      </w:r>
    </w:p>
    <w:p>
      <w:r>
        <w:t>3</w:t>
      </w:r>
    </w:p>
    <w:p>
      <w:r>
        <w:t>3 C 3 1</w:t>
      </w:r>
    </w:p>
    <w:p>
      <w:r>
        <w:t>F#J CT</w:t>
      </w:r>
    </w:p>
    <w:p>
      <w:r>
        <w:t>(99: 9 (A9</w:t>
      </w:r>
    </w:p>
    <w:p>
      <w:r>
        <w:t>#</w:t>
      </w:r>
    </w:p>
    <w:p>
      <w:r>
        <w:t>: !))))))))):</w:t>
      </w:r>
    </w:p>
    <w:p>
      <w:r>
        <w:t>335&gt;</w:t>
      </w:r>
    </w:p>
    <w:p>
      <w:r>
        <w:t>.)))))))):</w:t>
      </w:r>
    </w:p>
    <w:p>
      <w:r>
        <w:t>C1 C: N</w:t>
      </w:r>
    </w:p>
    <w:p>
      <w:r>
        <w:t>31C O: 3 3 6</w:t>
      </w:r>
    </w:p>
    <w:p>
      <w:r>
        <w:t>5 1</w:t>
      </w:r>
    </w:p>
    <w:p>
      <w:r>
        <w:t>= 2</w:t>
        <w:tab/>
        <w:tab/>
        <w:t>:</w:t>
      </w:r>
    </w:p>
    <w:p>
      <w:r>
        <w:t>C:</w:t>
      </w:r>
    </w:p>
    <w:p>
      <w:r>
        <w:t>: 1</w:t>
      </w:r>
    </w:p>
    <w:p>
      <w:r>
        <w:t>O: 1</w:t>
        <w:tab/>
        <w:t>: 5 6</w:t>
      </w:r>
    </w:p>
    <w:p>
      <w:r>
        <w:t>1&gt;</w:t>
        <w:tab/>
        <w:t>&gt;</w:t>
      </w:r>
    </w:p>
    <w:p>
      <w:r>
        <w:t>)))))))): C3 @</w:t>
      </w:r>
    </w:p>
    <w:p>
      <w:r>
        <w:t>3 N C 3 3 6</w:t>
      </w:r>
    </w:p>
    <w:p>
      <w:r>
        <w:t>1</w:t>
      </w:r>
    </w:p>
    <w:p>
      <w:r>
        <w:t>3</w:t>
      </w:r>
    </w:p>
    <w:p>
      <w:r>
        <w:t>@ O F#J CT</w:t>
      </w:r>
    </w:p>
    <w:p>
      <w:r>
        <w:t>(99: 9 A9</w:t>
      </w:r>
    </w:p>
    <w:p>
      <w:r>
        <w:t>\ D ,))))))))))))):</w:t>
      </w:r>
    </w:p>
    <w:p>
      <w:r>
        <w:t>1</w:t>
        <w:tab/>
        <w:t>: 3</w:t>
      </w:r>
    </w:p>
    <w:p>
      <w:r>
        <w:t>C1 C .)))))))))) 1 @&gt;31 D 31 C</w:t>
      </w:r>
    </w:p>
    <w:p>
      <w:r>
        <w:t>3</w:t>
      </w:r>
    </w:p>
    <w:p>
      <w:r>
        <w:rPr>
          <w:b/>
        </w:rPr>
        <w:t>E. 22</w:t>
      </w:r>
    </w:p>
    <w:p>
      <w:r>
        <w:t>!"##$%</w:t>
      </w:r>
    </w:p>
    <w:p>
      <w:r>
        <w:t>C3 ; 6 1&gt;3</w:t>
      </w:r>
    </w:p>
    <w:p>
      <w:r>
        <w:t>31C D 3C33 3</w:t>
        <w:tab/>
        <w:t>11</w:t>
      </w:r>
    </w:p>
    <w:p>
      <w:r>
        <w:t>F#J CT</w:t>
      </w:r>
    </w:p>
    <w:p>
      <w:r>
        <w:t>(99: 9 8A9</w:t>
      </w:r>
    </w:p>
    <w:p>
      <w:r>
        <w:t>-3 13</w:t>
      </w:r>
    </w:p>
    <w:p>
      <w:r>
        <w:t>CT C 3</w:t>
      </w:r>
    </w:p>
    <w:p>
      <w:r>
        <w:t>@ B</w:t>
      </w:r>
    </w:p>
    <w:p>
      <w:r>
        <w:t>&gt;</w:t>
      </w:r>
    </w:p>
    <w:p>
      <w:r>
        <w:t>"))))))))</w:t>
      </w:r>
    </w:p>
    <w:p>
      <w:r>
        <w:t>.))))))): P 5</w:t>
      </w:r>
    </w:p>
    <w:p>
      <w:r>
        <w:t>D 3 @@1 H&gt;:</w:t>
      </w:r>
    </w:p>
    <w:p>
      <w:r>
        <w:t>C</w:t>
      </w:r>
    </w:p>
    <w:p>
      <w:r>
        <w:t>3 2</w:t>
      </w:r>
    </w:p>
    <w:p>
      <w:r>
        <w:t>31C</w:t>
      </w:r>
    </w:p>
    <w:p>
      <w:r>
        <w:t>1 633</w:t>
      </w:r>
    </w:p>
    <w:p>
      <w:r>
        <w:t>3 T</w:t>
      </w:r>
    </w:p>
    <w:p>
      <w:r>
        <w:t>&gt;1&gt; C:</w:t>
      </w:r>
    </w:p>
    <w:p>
      <w:r>
        <w:t>131</w:t>
      </w:r>
    </w:p>
    <w:p>
      <w:r>
        <w:t>356</w:t>
      </w:r>
    </w:p>
    <w:p>
      <w:r>
        <w:t>22</w:t>
        <w:tab/>
        <w:t>&gt;:</w:t>
      </w:r>
    </w:p>
    <w:p>
      <w:r>
        <w:t>3</w:t>
      </w:r>
    </w:p>
    <w:p>
      <w:r>
        <w:t>R 3</w:t>
      </w:r>
    </w:p>
    <w:p>
      <w:r>
        <w:t>@ 1</w:t>
      </w:r>
    </w:p>
    <w:p>
      <w:r>
        <w:t>Z</w:t>
      </w:r>
    </w:p>
    <w:p>
      <w:r>
        <w:t>3 3 1 3 : @ @33: C 6</w:t>
      </w:r>
    </w:p>
    <w:p>
      <w:r>
        <w:t>33</w:t>
      </w:r>
    </w:p>
    <w:p>
      <w:r>
        <w:t>332</w:t>
      </w:r>
    </w:p>
    <w:p>
      <w:r>
        <w:t>T</w:t>
      </w:r>
    </w:p>
    <w:p>
      <w:r>
        <w:t>23 36</w:t>
      </w:r>
    </w:p>
    <w:p>
      <w:r>
        <w:t>53 ;3&gt;C 2</w:t>
      </w:r>
    </w:p>
    <w:p>
      <w:r>
        <w:t>3</w:t>
      </w:r>
    </w:p>
    <w:p>
      <w:r>
        <w:t>39 8( 9 $ 3: 3</w:t>
      </w:r>
    </w:p>
    <w:p>
      <w:r>
        <w:t>C3 ;</w:t>
      </w:r>
    </w:p>
    <w:p>
      <w:r>
        <w:t>3</w:t>
        <w:tab/>
        <w:t>1: D N</w:t>
      </w:r>
    </w:p>
    <w:p>
      <w:r>
        <w:t>O F! % # 2A:</w:t>
      </w:r>
    </w:p>
    <w:p>
      <w:r>
        <w:t>"))))))) D 31&gt;</w:t>
      </w:r>
    </w:p>
    <w:p>
      <w:r>
        <w:t>3</w:t>
        <w:tab/>
        <w:t>19 "</w:t>
      </w:r>
    </w:p>
    <w:p>
      <w:r>
        <w:t>1&gt;: 3</w:t>
      </w:r>
    </w:p>
    <w:p>
      <w:r>
        <w:t>1C 163 @</w:t>
        <w:tab/>
        <w:tab/>
        <w:t>33</w:t>
      </w:r>
    </w:p>
    <w:p>
      <w:r>
        <w:t>.)))))))) 123</w:t>
      </w:r>
    </w:p>
    <w:p>
      <w:r>
        <w:t>1 1C</w:t>
      </w:r>
    </w:p>
    <w:p>
      <w:r>
        <w:t>D @ 2=@ C3</w:t>
      </w:r>
    </w:p>
    <w:p>
      <w:r>
        <w:t>16</w:t>
      </w:r>
    </w:p>
    <w:p>
      <w:r>
        <w:t>C31 C</w:t>
      </w:r>
    </w:p>
    <w:p>
      <w:r>
        <w:t>@23:</w:t>
      </w:r>
    </w:p>
    <w:p>
      <w:r>
        <w:t>5 1 T</w:t>
      </w:r>
    </w:p>
    <w:p>
      <w:r>
        <w:t>2: T</w:t>
      </w:r>
    </w:p>
    <w:p>
      <w:r>
        <w:t>33 1 1</w:t>
        <w:tab/>
        <w:t>: C 3 59</w:t>
      </w:r>
    </w:p>
    <w:p>
      <w:r>
        <w:t>!</w:t>
      </w:r>
    </w:p>
    <w:p>
      <w:r>
        <w:t>1: .)))))))))</w:t>
      </w:r>
    </w:p>
    <w:p>
      <w:r>
        <w:t>3</w:t>
        <w:tab/>
        <w:t>:</w:t>
      </w:r>
    </w:p>
    <w:p>
      <w:r>
        <w:t>: 3 @ C 3 163 1&gt;35</w:t>
      </w:r>
    </w:p>
    <w:p>
      <w:r>
        <w:t>33</w:t>
      </w:r>
    </w:p>
    <w:p>
      <w:r>
        <w:t>@ 32=</w:t>
      </w:r>
    </w:p>
    <w:p>
      <w:r>
        <w:t>C33 6 13</w:t>
      </w:r>
    </w:p>
    <w:p>
      <w:r>
        <w:t>D 31&gt;</w:t>
      </w:r>
    </w:p>
    <w:p>
      <w:r>
        <w:t>1 C33 6 :</w:t>
      </w:r>
    </w:p>
    <w:p>
      <w:r>
        <w:t>: C 3 13 B</w:t>
      </w:r>
    </w:p>
    <w:p>
      <w:r>
        <w:t>163 BC3 33</w:t>
      </w:r>
    </w:p>
    <w:p>
      <w:r>
        <w:t>11</w:t>
      </w:r>
    </w:p>
    <w:p>
      <w:r>
        <w:t>C</w:t>
      </w:r>
    </w:p>
    <w:p>
      <w:r>
        <w:t>13 N</w:t>
      </w:r>
    </w:p>
    <w:p>
      <w:r>
        <w:t>O</w:t>
      </w:r>
    </w:p>
    <w:p>
      <w:r>
        <w:t>1 N</w:t>
      </w:r>
    </w:p>
    <w:p>
      <w:r>
        <w:t>O: D 3</w:t>
      </w:r>
    </w:p>
    <w:p>
      <w:r>
        <w:t>C33</w:t>
      </w:r>
    </w:p>
    <w:p>
      <w:r>
        <w:t>P 6</w:t>
      </w:r>
    </w:p>
    <w:p>
      <w:r>
        <w:t>@</w:t>
      </w:r>
    </w:p>
    <w:p>
      <w:r>
        <w:t>1 D</w:t>
      </w:r>
    </w:p>
    <w:p>
      <w:r>
        <w:t>3</w:t>
        <w:tab/>
        <w:t>9</w:t>
      </w:r>
    </w:p>
    <w:p>
      <w:r>
        <w:t>1&gt;3</w:t>
      </w:r>
    </w:p>
    <w:p>
      <w:r>
        <w:t>6</w:t>
      </w:r>
    </w:p>
    <w:p>
      <w:r>
        <w:t>3 1</w:t>
      </w:r>
    </w:p>
    <w:p>
      <w:r>
        <w:t>22</w:t>
        <w:tab/>
        <w:t>&gt;</w:t>
      </w:r>
    </w:p>
    <w:p>
      <w:r>
        <w:t>11 6 .)))))))))</w:t>
      </w:r>
    </w:p>
    <w:p>
      <w:r>
        <w:t>3</w:t>
      </w:r>
    </w:p>
    <w:p>
      <w:r>
        <w:t>3;1</w:t>
      </w:r>
    </w:p>
    <w:p>
      <w:r>
        <w:t>$)))):</w:t>
      </w:r>
    </w:p>
    <w:p>
      <w:r>
        <w:t>3</w:t>
      </w:r>
    </w:p>
    <w:p>
      <w:r>
        <w:t>,)))))))9</w:t>
      </w:r>
    </w:p>
    <w:p>
      <w:r>
        <w:t>! Q:</w:t>
      </w:r>
    </w:p>
    <w:p>
      <w:r>
        <w:t>.)))))))) 6 133 @@</w:t>
      </w:r>
    </w:p>
    <w:p>
      <w:r>
        <w:t>"))))))))))) D</w:t>
      </w:r>
    </w:p>
    <w:p>
      <w:r>
        <w:t>1&gt;: 33</w:t>
      </w:r>
    </w:p>
    <w:p>
      <w:r>
        <w:t>3 5</w:t>
      </w:r>
    </w:p>
    <w:p>
      <w:r>
        <w:t>3</w:t>
      </w:r>
    </w:p>
    <w:p>
      <w:r>
        <w:t>335&gt;</w:t>
      </w:r>
    </w:p>
    <w:p>
      <w:r>
        <w:t>63</w:t>
      </w:r>
    </w:p>
    <w:p>
      <w:r>
        <w:t>3</w:t>
      </w:r>
    </w:p>
    <w:p>
      <w:r>
        <w:t>$)))):</w:t>
      </w:r>
    </w:p>
    <w:p>
      <w:r>
        <w:t>C</w:t>
      </w:r>
    </w:p>
    <w:p>
      <w:r>
        <w:t>11 3 9 # 33: 3 6</w:t>
      </w:r>
    </w:p>
    <w:p>
      <w:r>
        <w:t>3 C "))))))))))) 1 3 3;1</w:t>
      </w:r>
    </w:p>
    <w:p>
      <w:r>
        <w:t>$))))</w:t>
      </w:r>
    </w:p>
    <w:p>
      <w:r>
        <w:t>3</w:t>
      </w:r>
    </w:p>
    <w:p>
      <w:r>
        <w:t>2</w:t>
      </w:r>
    </w:p>
    <w:p>
      <w:r>
        <w:t>3C:</w:t>
      </w:r>
    </w:p>
    <w:p>
      <w:r>
        <w:t>63 : 3 C</w:t>
      </w:r>
    </w:p>
    <w:p>
      <w:r>
        <w:t>1 D 31&gt;</w:t>
      </w:r>
    </w:p>
    <w:p>
      <w:r>
        <w:t>.))))))))</w:t>
      </w:r>
    </w:p>
    <w:p>
      <w:r>
        <w:t>11 1 D 3</w:t>
      </w:r>
    </w:p>
    <w:p>
      <w:r>
        <w:t>Q</w:t>
        <w:tab/>
        <w:t>1 3 3</w:t>
      </w:r>
    </w:p>
    <w:p>
      <w:r>
        <w:t>3</w:t>
        <w:tab/>
        <w:t>119</w:t>
      </w:r>
    </w:p>
    <w:p>
      <w:r>
        <w:t>9899</w:t>
      </w:r>
    </w:p>
    <w:p>
      <w:r>
        <w:t>6</w:t>
      </w:r>
    </w:p>
    <w:p>
      <w:r>
        <w:t>3 3</w:t>
      </w:r>
    </w:p>
    <w:p>
      <w:r>
        <w:t>=&gt; 3C3 @@ C 3 &gt;6 1</w:t>
      </w:r>
    </w:p>
    <w:p>
      <w:r>
        <w:t>11 6 .))))))))</w:t>
      </w:r>
    </w:p>
    <w:p>
      <w:r>
        <w:t>11 3 N</w:t>
      </w:r>
    </w:p>
    <w:p>
      <w:r>
        <w:t>3&gt;C</w:t>
      </w:r>
    </w:p>
    <w:p>
      <w:r>
        <w:t>33</w:t>
      </w:r>
    </w:p>
    <w:p>
      <w:r>
        <w:t>11 6:</w:t>
      </w:r>
    </w:p>
    <w:p>
      <w:r>
        <w:t>3 ; 11 3 @1</w:t>
      </w:r>
    </w:p>
    <w:p>
      <w:r>
        <w:t>3</w:t>
      </w:r>
    </w:p>
    <w:p>
      <w:r>
        <w:t>3</w:t>
      </w:r>
    </w:p>
    <w:p>
      <w:r>
        <w:t>! \))))) O: 1</w:t>
      </w:r>
    </w:p>
    <w:p>
      <w:r>
        <w:t>3</w:t>
        <w:tab/>
        <w:t>119</w:t>
      </w:r>
    </w:p>
    <w:p>
      <w:r>
        <w:t>$ @@:</w:t>
      </w:r>
    </w:p>
    <w:p>
      <w:r>
        <w:t>1</w:t>
        <w:tab/>
        <w:t>: C</w:t>
      </w:r>
    </w:p>
    <w:p>
      <w:r>
        <w:t>.)))))))))</w:t>
      </w:r>
    </w:p>
    <w:p>
      <w:r>
        <w:t>5 3</w:t>
      </w:r>
    </w:p>
    <w:p>
      <w:r>
        <w:t>:</w:t>
      </w:r>
    </w:p>
    <w:p>
      <w:r>
        <w:t>131 6</w:t>
      </w:r>
    </w:p>
    <w:p>
      <w:r>
        <w:t>&gt;</w:t>
        <w:tab/>
        <w:t>C1</w:t>
      </w:r>
    </w:p>
    <w:p>
      <w:r>
        <w:t>N</w:t>
      </w:r>
    </w:p>
    <w:p>
      <w:r>
        <w:t>O B</w:t>
      </w:r>
    </w:p>
    <w:p>
      <w:r>
        <w:rPr>
          <w:b/>
        </w:rPr>
        <w:t>E. 23</w:t>
      </w:r>
    </w:p>
    <w:p>
      <w:r>
        <w:t>!"##$%</w:t>
      </w:r>
    </w:p>
    <w:p>
      <w:r>
        <w:t>O</w:t>
      </w:r>
    </w:p>
    <w:p>
      <w:r>
        <w:t>6</w:t>
      </w:r>
    </w:p>
    <w:p>
      <w:r>
        <w:t>O: 1 C</w:t>
      </w:r>
    </w:p>
    <w:p>
      <w:r>
        <w:t>N</w:t>
      </w:r>
    </w:p>
    <w:p>
      <w:r>
        <w:t>!O</w:t>
      </w:r>
    </w:p>
    <w:p>
      <w:r>
        <w:t>D</w:t>
      </w:r>
    </w:p>
    <w:p>
      <w:r>
        <w:t>1&gt; 3</w:t>
      </w:r>
    </w:p>
    <w:p>
      <w:r>
        <w:t>")))))): ,))))))))</w:t>
      </w:r>
    </w:p>
    <w:p>
      <w:r>
        <w:t>!)))))))) F#J CT</w:t>
      </w:r>
    </w:p>
    <w:p>
      <w:r>
        <w:t>(99: 9 'A9</w:t>
      </w:r>
    </w:p>
    <w:p>
      <w:r>
        <w:t>% ! \)))))</w:t>
      </w:r>
    </w:p>
    <w:p>
      <w:r>
        <w:t>11 C 3 3</w:t>
      </w:r>
    </w:p>
    <w:p>
      <w:r>
        <w:t>FC: 3</w:t>
        <w:tab/>
        <w:t>: .)))))))) 1</w:t>
      </w:r>
    </w:p>
    <w:p>
      <w:r>
        <w:t>@; C 1</w:t>
      </w:r>
    </w:p>
    <w:p>
      <w:r>
        <w:t>16131</w:t>
      </w:r>
    </w:p>
    <w:p>
      <w:r>
        <w:t>63</w:t>
      </w:r>
    </w:p>
    <w:p>
      <w:r>
        <w:t>6 Q</w:t>
        <w:tab/>
        <w:t>1</w:t>
      </w:r>
    </w:p>
    <w:p>
      <w:r>
        <w:t>15</w:t>
      </w:r>
    </w:p>
    <w:p>
      <w:r>
        <w:t>=</w:t>
        <w:tab/>
        <w:t>6 A 6</w:t>
      </w:r>
    </w:p>
    <w:p>
      <w:r>
        <w:t>N</w:t>
      </w:r>
    </w:p>
    <w:p>
      <w:r>
        <w:t>C @ 13</w:t>
      </w:r>
    </w:p>
    <w:p>
      <w:r>
        <w:t>3 1 O F#J 11A9</w:t>
      </w:r>
    </w:p>
    <w:p>
      <w:r>
        <w:t>3 356 = 3 3</w:t>
        <w:tab/>
        <w:t>: 3 Q 23 C 31 1 @</w:t>
      </w:r>
    </w:p>
    <w:p>
      <w:r>
        <w:t>B 3;1: &gt;</w:t>
        <w:tab/>
        <w:t>C1 3</w:t>
      </w:r>
    </w:p>
    <w:p>
      <w:r>
        <w:t>C B</w:t>
      </w:r>
    </w:p>
    <w:p>
      <w:r>
        <w:t>3 :</w:t>
      </w:r>
    </w:p>
    <w:p>
      <w:r>
        <w:t>T 6C1</w:t>
      </w:r>
    </w:p>
    <w:p>
      <w:r>
        <w:t>3</w:t>
      </w:r>
    </w:p>
    <w:p>
      <w:r>
        <w:t>3: 3 33 2@</w:t>
      </w:r>
    </w:p>
    <w:p>
      <w:r>
        <w:t>C 3B</w:t>
      </w:r>
    </w:p>
    <w:p>
      <w:r>
        <w:t>3</w:t>
      </w:r>
    </w:p>
    <w:p>
      <w:r>
        <w:t>1</w:t>
      </w:r>
    </w:p>
    <w:p>
      <w:r>
        <w:t>11 16131 D 3</w:t>
        <w:tab/>
        <w:t>11 C 3</w:t>
      </w:r>
    </w:p>
    <w:p>
      <w:r>
        <w:t>63</w:t>
      </w:r>
    </w:p>
    <w:p>
      <w:r>
        <w:t>C 3 1</w:t>
      </w:r>
    </w:p>
    <w:p>
      <w:r>
        <w:t>3 3</w:t>
      </w:r>
    </w:p>
    <w:p>
      <w:r>
        <w:t>3</w:t>
      </w:r>
    </w:p>
    <w:p>
      <w:r>
        <w:t>11 C1 C 3</w:t>
      </w:r>
    </w:p>
    <w:p>
      <w:r>
        <w:t>9</w:t>
      </w:r>
    </w:p>
    <w:p>
      <w:r>
        <w:t>\ D 3@@</w:t>
        <w:tab/>
        <w:t>: 1 :</w:t>
      </w:r>
    </w:p>
    <w:p>
      <w:r>
        <w:t>3 ! \))))) C</w:t>
      </w:r>
    </w:p>
    <w:p>
      <w:r>
        <w:t>11 3 6</w:t>
      </w:r>
    </w:p>
    <w:p>
      <w:r>
        <w:t>22</w:t>
        <w:tab/>
        <w:t>&gt;</w:t>
      </w:r>
    </w:p>
    <w:p>
      <w:r>
        <w:t>3</w:t>
      </w:r>
    </w:p>
    <w:p>
      <w:r>
        <w:t>3;: 33</w:t>
      </w:r>
    </w:p>
    <w:p>
      <w:r>
        <w:t>C @</w:t>
        <w:tab/>
        <w:t>1</w:t>
      </w:r>
    </w:p>
    <w:p>
      <w:r>
        <w:t>3 3 2=6</w:t>
      </w:r>
    </w:p>
    <w:p>
      <w:r>
        <w:t>3</w:t>
      </w:r>
    </w:p>
    <w:p>
      <w:r>
        <w:t>@</w:t>
      </w:r>
    </w:p>
    <w:p>
      <w:r>
        <w:t>.))))))))) D</w:t>
      </w:r>
    </w:p>
    <w:p>
      <w:r>
        <w:t>1&gt;:</w:t>
      </w:r>
    </w:p>
    <w:p>
      <w:r>
        <w:t>C 3 1&gt;</w:t>
        <w:tab/>
        <w:t>&gt;</w:t>
      </w:r>
    </w:p>
    <w:p>
      <w:r>
        <w:t>1</w:t>
      </w:r>
    </w:p>
    <w:p>
      <w:r>
        <w:t>3</w:t>
        <w:tab/>
        <w:t>1</w:t>
      </w:r>
    </w:p>
    <w:p>
      <w:r>
        <w:t>6</w:t>
      </w:r>
    </w:p>
    <w:p>
      <w:r>
        <w:t>63 2 D</w:t>
      </w:r>
    </w:p>
    <w:p>
      <w:r>
        <w:t>=: : D</w:t>
      </w:r>
    </w:p>
    <w:p>
      <w:r>
        <w:t>3 :</w:t>
      </w:r>
    </w:p>
    <w:p>
      <w:r>
        <w:t>63 2 @@</w:t>
      </w:r>
    </w:p>
    <w:p>
      <w:r>
        <w:t>:</w:t>
      </w:r>
    </w:p>
    <w:p>
      <w:r>
        <w:t>3 3 =C: 3 131 2=@</w:t>
      </w:r>
    </w:p>
    <w:p>
      <w:r>
        <w:t>3 1 123 3</w:t>
        <w:tab/>
        <w:t>B</w:t>
      </w:r>
    </w:p>
    <w:p>
      <w:r>
        <w:t>3 :</w:t>
      </w:r>
    </w:p>
    <w:p>
      <w:r>
        <w:t>39 8( :</w:t>
      </w:r>
    </w:p>
    <w:p>
      <w:r>
        <w:t>@</w:t>
      </w:r>
    </w:p>
    <w:p>
      <w:r>
        <w:t>3 131</w:t>
      </w:r>
    </w:p>
    <w:p>
      <w:r>
        <w:t>D 3 31 C .)))))))))</w:t>
      </w:r>
    </w:p>
    <w:p>
      <w:r>
        <w:t>6 29 " : 3</w:t>
      </w:r>
    </w:p>
    <w:p>
      <w:r>
        <w:t>1613 C</w:t>
      </w:r>
    </w:p>
    <w:p>
      <w:r>
        <w:t>1 6 3 .2</w:t>
        <w:tab/>
        <w:t>3</w:t>
      </w:r>
    </w:p>
    <w:p>
      <w:r>
        <w:t>: 3 ! \)))))</w:t>
      </w:r>
    </w:p>
    <w:p>
      <w:r>
        <w:t>C1</w:t>
      </w:r>
    </w:p>
    <w:p>
      <w:r>
        <w:t>3</w:t>
      </w:r>
    </w:p>
    <w:p>
      <w:r>
        <w:t>22</w:t>
        <w:tab/>
        <w:t>&gt;</w:t>
      </w:r>
    </w:p>
    <w:p>
      <w:r>
        <w:t>3</w:t>
      </w:r>
    </w:p>
    <w:p>
      <w:r>
        <w:t>6 11 69</w:t>
      </w:r>
    </w:p>
    <w:p>
      <w:r>
        <w:t>99 -3 13</w:t>
      </w:r>
    </w:p>
    <w:p>
      <w:r>
        <w:t>C 15: C @</w:t>
      </w:r>
    </w:p>
    <w:p>
      <w:r>
        <w:t>13</w:t>
      </w:r>
    </w:p>
    <w:p>
      <w:r>
        <w:t>39 8( : .)))))))))</w:t>
      </w:r>
    </w:p>
    <w:p>
      <w:r>
        <w:t>6 ;:</w:t>
      </w:r>
    </w:p>
    <w:p>
      <w:r>
        <w:t>3 2</w:t>
      </w:r>
    </w:p>
    <w:p>
      <w:r>
        <w:t>:</w:t>
      </w:r>
    </w:p>
    <w:p>
      <w:r>
        <w:t>&gt;</w:t>
      </w:r>
    </w:p>
    <w:p>
      <w:r>
        <w:t>1T:</w:t>
      </w:r>
    </w:p>
    <w:p>
      <w:r>
        <w:t>C3C</w:t>
      </w:r>
    </w:p>
    <w:p>
      <w:r>
        <w:t>C3</w:t>
      </w:r>
    </w:p>
    <w:p>
      <w:r>
        <w:t>: T</w:t>
      </w:r>
    </w:p>
    <w:p>
      <w:r>
        <w:t>3</w:t>
      </w:r>
    </w:p>
    <w:p>
      <w:r>
        <w:t>1 3 3 5 35 131&gt;</w:t>
      </w:r>
    </w:p>
    <w:p>
      <w:r>
        <w:t>$))))</w:t>
      </w:r>
    </w:p>
    <w:p>
      <w:r>
        <w:t>@ D</w:t>
      </w:r>
    </w:p>
    <w:p>
      <w:r>
        <w:t>3 33 6</w:t>
      </w:r>
    </w:p>
    <w:p>
      <w:r>
        <w:t>3;1 C 1 1 B</w:t>
      </w:r>
    </w:p>
    <w:p>
      <w:r>
        <w:t>D</w:t>
      </w:r>
    </w:p>
    <w:p>
      <w:r>
        <w:t>69</w:t>
      </w:r>
    </w:p>
    <w:p>
      <w:r>
        <w:t>% =&gt; : 5 3: 31</w:t>
      </w:r>
    </w:p>
    <w:p>
      <w:r>
        <w:t>9</w:t>
      </w:r>
    </w:p>
    <w:p>
      <w:r>
        <w:t>$ $))))</w:t>
      </w:r>
    </w:p>
    <w:p>
      <w:r>
        <w:t>6 ; D</w:t>
      </w:r>
    </w:p>
    <w:p>
      <w:r>
        <w:t>B 3;1</w:t>
      </w:r>
    </w:p>
    <w:p>
      <w:r>
        <w:t>3 2=@ 9</w:t>
      </w:r>
    </w:p>
    <w:p>
      <w:r>
        <w:t>99 "</w:t>
      </w:r>
    </w:p>
    <w:p>
      <w:r>
        <w:t>1&gt;: &gt;</w:t>
      </w:r>
    </w:p>
    <w:p>
      <w:r>
        <w:t>3 : 131</w:t>
      </w:r>
    </w:p>
    <w:p>
      <w:r>
        <w:t>.))))))))</w:t>
      </w:r>
    </w:p>
    <w:p>
      <w:r>
        <w:t>3 1 : 3 .2</w:t>
        <w:tab/>
        <w:t>3</w:t>
      </w:r>
    </w:p>
    <w:p>
      <w:r>
        <w:t>11 C 6 3 T ;1 D</w:t>
      </w:r>
    </w:p>
    <w:p>
      <w:r>
        <w:t>@9 K9:</w:t>
      </w:r>
    </w:p>
    <w:p>
      <w:r>
        <w:t>3</w:t>
      </w:r>
    </w:p>
    <w:p>
      <w:r>
        <w:t>R 3 13</w:t>
      </w:r>
    </w:p>
    <w:p>
      <w:r>
        <w:t>C 3</w:t>
      </w:r>
    </w:p>
    <w:p>
      <w:r>
        <w:t>3 1 T1 D</w:t>
      </w:r>
    </w:p>
    <w:p>
      <w:r>
        <w:t>3</w:t>
        <w:tab/>
        <w:tab/>
        <w:t>1 '''</w:t>
      </w:r>
    </w:p>
    <w:p>
      <w:r>
        <w:t>C 3</w:t>
        <w:tab/>
        <w:t>11 &gt; 1&gt;35</w:t>
      </w:r>
    </w:p>
    <w:p>
      <w:r>
        <w:t>2=@9 %</w:t>
      </w:r>
    </w:p>
    <w:p>
      <w:r>
        <w:t>=&gt;</w:t>
      </w:r>
    </w:p>
    <w:p>
      <w:r>
        <w:t>@ 1 C</w:t>
      </w:r>
    </w:p>
    <w:p>
      <w:r>
        <w:t>6 T</w:t>
      </w:r>
    </w:p>
    <w:p>
      <w:r>
        <w:rPr>
          <w:b/>
        </w:rPr>
        <w:t>E. 24</w:t>
      </w:r>
    </w:p>
    <w:p>
      <w:r>
        <w:t>!"##$%</w:t>
      </w:r>
    </w:p>
    <w:p>
      <w:r>
        <w:t>11</w:t>
      </w:r>
    </w:p>
    <w:p>
      <w:r>
        <w:t>36</w:t>
      </w:r>
    </w:p>
    <w:p>
      <w:r>
        <w:t>&gt; 23 D 3 3;</w:t>
      </w:r>
    </w:p>
    <w:p>
      <w:r>
        <w:t>39 8( 9</w:t>
      </w:r>
    </w:p>
    <w:p>
      <w:r>
        <w:t>99 $))))</w:t>
      </w:r>
    </w:p>
    <w:p>
      <w:r>
        <w:t>C</w:t>
      </w:r>
    </w:p>
    <w:p>
      <w:r>
        <w:t>B 3;1</w:t>
      </w:r>
    </w:p>
    <w:p>
      <w:r>
        <w:t>D</w:t>
      </w:r>
    </w:p>
    <w:p>
      <w:r>
        <w:t>:</w:t>
      </w:r>
    </w:p>
    <w:p>
      <w:r>
        <w:t>3</w:t>
      </w:r>
    </w:p>
    <w:p>
      <w:r>
        <w:t>R 39 8(</w:t>
      </w:r>
    </w:p>
    <w:p>
      <w:r>
        <w:t>6</w:t>
      </w:r>
    </w:p>
    <w:p>
      <w:r>
        <w:t>3</w:t>
      </w:r>
    </w:p>
    <w:p>
      <w:r>
        <w:t>3</w:t>
      </w:r>
    </w:p>
    <w:p>
      <w:r>
        <w:t>5</w:t>
      </w:r>
    </w:p>
    <w:p>
      <w:r>
        <w:t>C .)))))))) ;</w:t>
      </w:r>
    </w:p>
    <w:p>
      <w:r>
        <w:t>3 2=@ @B1</w:t>
      </w:r>
    </w:p>
    <w:p>
      <w:r>
        <w:t>3</w:t>
        <w:tab/>
        <w:tab/>
        <w:t>1 : 3 ; 6</w:t>
      </w:r>
    </w:p>
    <w:p>
      <w:r>
        <w:t>3</w:t>
      </w:r>
    </w:p>
    <w:p>
      <w:r>
        <w:t>3 ;</w:t>
      </w:r>
    </w:p>
    <w:p>
      <w:r>
        <w:t>13D9</w:t>
      </w:r>
    </w:p>
    <w:p>
      <w:r>
        <w:t>989 -3</w:t>
      </w:r>
    </w:p>
    <w:p>
      <w:r>
        <w:t>6 C</w:t>
      </w:r>
    </w:p>
    <w:p>
      <w:r>
        <w:t>3</w:t>
      </w:r>
    </w:p>
    <w:p>
      <w:r>
        <w:t>R 3</w:t>
      </w:r>
    </w:p>
    <w:p>
      <w:r>
        <w:t>11</w:t>
      </w:r>
    </w:p>
    <w:p>
      <w:r>
        <w:t>3</w:t>
      </w:r>
    </w:p>
    <w:p>
      <w:r>
        <w:t>32</w:t>
      </w:r>
    </w:p>
    <w:p>
      <w:r>
        <w:t>D 3 31</w:t>
      </w:r>
    </w:p>
    <w:p>
      <w:r>
        <w:t>.)))))))))</w:t>
      </w:r>
    </w:p>
    <w:p>
      <w:r>
        <w:t>3</w:t>
      </w:r>
    </w:p>
    <w:p>
      <w:r>
        <w:t>B 3;: 3</w:t>
      </w:r>
    </w:p>
    <w:p>
      <w:r>
        <w:t>2=@ 36</w:t>
      </w:r>
    </w:p>
    <w:p>
      <w:r>
        <w:t>&gt; 2</w:t>
      </w:r>
    </w:p>
    <w:p>
      <w:r>
        <w:t>3</w:t>
        <w:tab/>
        <w:t>11</w:t>
      </w:r>
    </w:p>
    <w:p>
      <w:r>
        <w:t>33 8(</w:t>
      </w:r>
    </w:p>
    <w:p>
      <w:r>
        <w:t>T 9</w:t>
      </w:r>
    </w:p>
    <w:p>
      <w:r>
        <w:t>.@: T</w:t>
      </w:r>
    </w:p>
    <w:p>
      <w:r>
        <w:t>3</w:t>
      </w:r>
    </w:p>
    <w:p>
      <w:r>
        <w:t>.))))))))) D 6</w:t>
      </w:r>
    </w:p>
    <w:p>
      <w:r>
        <w:t>1</w:t>
      </w:r>
    </w:p>
    <w:p>
      <w:r>
        <w:t>@</w:t>
        <w:tab/>
        <w:t>1</w:t>
      </w:r>
    </w:p>
    <w:p>
      <w:r>
        <w:t>:</w:t>
      </w:r>
    </w:p>
    <w:p>
      <w:r>
        <w:t>3 @ C33</w:t>
      </w:r>
    </w:p>
    <w:p>
      <w:r>
        <w:t>11 T1</w:t>
      </w:r>
    </w:p>
    <w:p>
      <w:r>
        <w:t>6</w:t>
      </w:r>
    </w:p>
    <w:p>
      <w:r>
        <w:t>61</w:t>
      </w:r>
    </w:p>
    <w:p>
      <w:r>
        <w:t>3</w:t>
        <w:tab/>
        <w:tab/>
        <w:t>1</w:t>
      </w:r>
    </w:p>
    <w:p>
      <w:r>
        <w:t>3 6</w:t>
      </w:r>
    </w:p>
    <w:p>
      <w:r>
        <w:t>13D:</w:t>
      </w:r>
    </w:p>
    <w:p>
      <w:r>
        <w:t>2 D</w:t>
      </w:r>
    </w:p>
    <w:p>
      <w:r>
        <w:t>3 C9</w:t>
      </w:r>
    </w:p>
    <w:p>
      <w:r>
        <w:t>$ @@:</w:t>
      </w:r>
    </w:p>
    <w:p>
      <w:r>
        <w:t>3 C</w:t>
      </w:r>
    </w:p>
    <w:p>
      <w:r>
        <w:t>D 3</w:t>
        <w:tab/>
        <w:t>1</w:t>
      </w:r>
    </w:p>
    <w:p>
      <w:r>
        <w:t>1 3;</w:t>
      </w:r>
    </w:p>
    <w:p>
      <w:r>
        <w:t>61</w:t>
      </w:r>
    </w:p>
    <w:p>
      <w:r>
        <w:t>$))))</w:t>
      </w:r>
    </w:p>
    <w:p>
      <w:r>
        <w:t>3</w:t>
      </w:r>
    </w:p>
    <w:p>
      <w:r>
        <w:t>:</w:t>
      </w:r>
    </w:p>
    <w:p>
      <w:r>
        <w:t>1 3</w:t>
      </w:r>
    </w:p>
    <w:p>
      <w:r>
        <w:t>633</w:t>
      </w:r>
    </w:p>
    <w:p>
      <w:r>
        <w:t>3D</w:t>
      </w:r>
    </w:p>
    <w:p>
      <w:r>
        <w:t>1</w:t>
      </w:r>
    </w:p>
    <w:p>
      <w:r>
        <w:t>19 !5 3 C $))))</w:t>
      </w:r>
    </w:p>
    <w:p>
      <w:r>
        <w:t>23</w:t>
      </w:r>
    </w:p>
    <w:p>
      <w:r>
        <w:t>3 T</w:t>
      </w:r>
    </w:p>
    <w:p>
      <w:r>
        <w:t>B 3;1 D B</w:t>
      </w:r>
    </w:p>
    <w:p>
      <w:r>
        <w:t>61</w:t>
      </w:r>
    </w:p>
    <w:p>
      <w:r>
        <w:t>C .))))))))</w:t>
      </w:r>
    </w:p>
    <w:p>
      <w:r>
        <w:t>131</w:t>
      </w:r>
    </w:p>
    <w:p>
      <w:r>
        <w:t>13D 3</w:t>
      </w:r>
    </w:p>
    <w:p>
      <w:r>
        <w:t>6</w:t>
      </w:r>
    </w:p>
    <w:p>
      <w:r>
        <w:t>2=@: 33</w:t>
      </w:r>
    </w:p>
    <w:p>
      <w:r>
        <w:t>1 D</w:t>
      </w:r>
    </w:p>
    <w:p>
      <w:r>
        <w:t>9</w:t>
      </w:r>
    </w:p>
    <w:p>
      <w:r>
        <w:t>% =&gt; : 5 3: 1&gt;3 31</w:t>
      </w:r>
    </w:p>
    <w:p>
      <w:r>
        <w:t>9</w:t>
      </w:r>
    </w:p>
    <w:p>
      <w:r>
        <w:t>% $)))) @</w:t>
      </w:r>
    </w:p>
    <w:p>
      <w:r>
        <w:t>&gt;@</w:t>
      </w:r>
    </w:p>
    <w:p>
      <w:r>
        <w:t>.2</w:t>
        <w:tab/>
        <w:t>3 6 1 P D</w:t>
      </w:r>
    </w:p>
    <w:p>
      <w:r>
        <w:t>B 3;1</w:t>
      </w:r>
    </w:p>
    <w:p>
      <w:r>
        <w:t>1</w:t>
      </w:r>
    </w:p>
    <w:p>
      <w:r>
        <w:t>6</w:t>
      </w:r>
    </w:p>
    <w:p>
      <w:r>
        <w:t>9</w:t>
      </w:r>
    </w:p>
    <w:p>
      <w:r>
        <w:t>03 3 3</w:t>
        <w:tab/>
        <w:t>: .))))))))</w:t>
      </w:r>
    </w:p>
    <w:p>
      <w:r>
        <w:t>6</w:t>
      </w:r>
    </w:p>
    <w:p>
      <w:r>
        <w:t>/ 6</w:t>
      </w:r>
    </w:p>
    <w:p>
      <w:r>
        <w:t>6</w:t>
      </w:r>
    </w:p>
    <w:p>
      <w:r>
        <w:t>=</w:t>
        <w:tab/>
        <w:t>6 :</w:t>
      </w:r>
    </w:p>
    <w:p>
      <w:r>
        <w:t>C33 1 1&gt;3 D T</w:t>
      </w:r>
    </w:p>
    <w:p>
      <w:r>
        <w:t>6</w:t>
        <w:tab/>
        <w:t>: ;</w:t>
        <w:tab/>
        <w:t>:</w:t>
      </w:r>
    </w:p>
    <w:p>
      <w:r>
        <w:t>Q:</w:t>
      </w:r>
    </w:p>
    <w:p>
      <w:r>
        <w:t>331&gt;1</w:t>
      </w:r>
    </w:p>
    <w:p>
      <w:r>
        <w:t>123 C</w:t>
      </w:r>
    </w:p>
    <w:p>
      <w:r>
        <w:t>1</w:t>
      </w:r>
    </w:p>
    <w:p>
      <w:r>
        <w:t>63 3 T</w:t>
      </w:r>
    </w:p>
    <w:p>
      <w:r>
        <w:t>3 6</w:t>
        <w:tab/>
        <w:t>9</w:t>
      </w:r>
    </w:p>
    <w:p>
      <w:r>
        <w:t>99 " 3</w:t>
      </w:r>
    </w:p>
    <w:p>
      <w:r>
        <w:t>3</w:t>
        <w:tab/>
        <w:t>1: 3</w:t>
      </w:r>
    </w:p>
    <w:p>
      <w:r>
        <w:t>=&gt;</w:t>
      </w:r>
    </w:p>
    <w:p>
      <w:r>
        <w:t>C</w:t>
      </w:r>
    </w:p>
    <w:p>
      <w:r>
        <w:t>5</w:t>
      </w:r>
    </w:p>
    <w:p>
      <w:r>
        <w:t>6</w:t>
      </w:r>
    </w:p>
    <w:p>
      <w:r>
        <w:t>D I))))) N D 3</w:t>
        <w:tab/>
        <w:t>&gt;</w:t>
      </w:r>
    </w:p>
    <w:p>
      <w:r>
        <w:t>=</w:t>
        <w:tab/>
        <w:t>1 O</w:t>
      </w:r>
    </w:p>
    <w:p>
      <w:r>
        <w:t>C33 6 2</w:t>
      </w:r>
    </w:p>
    <w:p>
      <w:r>
        <w:t>6</w:t>
      </w:r>
    </w:p>
    <w:p>
      <w:r>
        <w:t>1 3:</w:t>
      </w:r>
    </w:p>
    <w:p>
      <w:r>
        <w:t>33 @</w:t>
      </w:r>
    </w:p>
    <w:p>
      <w:r>
        <w:t>D</w:t>
      </w:r>
    </w:p>
    <w:p>
      <w:r>
        <w:t>L6</w:t>
      </w:r>
    </w:p>
    <w:p>
      <w:r>
        <w:t>1</w:t>
        <w:tab/>
        <w:t>:</w:t>
      </w:r>
    </w:p>
    <w:p>
      <w:r>
        <w:t>C3</w:t>
      </w:r>
    </w:p>
    <w:p>
      <w:r>
        <w:t>3 6</w:t>
      </w:r>
    </w:p>
    <w:p>
      <w:r>
        <w:t>11 23</w:t>
      </w:r>
    </w:p>
    <w:p>
      <w:r>
        <w:t>6</w:t>
      </w:r>
    </w:p>
    <w:p>
      <w:r>
        <w:t>3</w:t>
        <w:tab/>
        <w:t>&gt; 1</w:t>
      </w:r>
    </w:p>
    <w:p>
      <w:r>
        <w:t>1 6 C</w:t>
      </w:r>
    </w:p>
    <w:p>
      <w:r>
        <w:t>1 D</w:t>
      </w:r>
    </w:p>
    <w:p>
      <w:r>
        <w:t>3:</w:t>
      </w:r>
    </w:p>
    <w:p>
      <w:r>
        <w:t>3 3 C9</w:t>
      </w:r>
    </w:p>
    <w:p>
      <w:r>
        <w:t>99 ! 3</w:t>
      </w:r>
    </w:p>
    <w:p>
      <w:r>
        <w:t>8 62</w:t>
      </w:r>
    </w:p>
    <w:p>
      <w:r>
        <w:t>C33</w:t>
      </w:r>
    </w:p>
    <w:p>
      <w:r>
        <w:t>1 D .))))))))): $))))</w:t>
      </w:r>
    </w:p>
    <w:p>
      <w:r>
        <w:t>C1 T</w:t>
      </w:r>
    </w:p>
    <w:p>
      <w:r>
        <w:t>C 3 3</w:t>
      </w:r>
    </w:p>
    <w:p>
      <w:r>
        <w:t>6</w:t>
      </w:r>
    </w:p>
    <w:p>
      <w:r>
        <w:t>B 3;1</w:t>
      </w:r>
    </w:p>
    <w:p>
      <w:r>
        <w:t>1</w:t>
        <w:tab/>
        <w:t>11 D 3 @</w:t>
      </w:r>
    </w:p>
    <w:p>
      <w:r>
        <w:t>63: D 3</w:t>
      </w:r>
    </w:p>
    <w:p>
      <w:r>
        <w:t>C 3</w:t>
        <w:tab/>
        <w:t>11 N</w:t>
      </w:r>
    </w:p>
    <w:p>
      <w:r>
        <w:t>=</w:t>
      </w:r>
    </w:p>
    <w:p>
      <w:r>
        <w:rPr>
          <w:b/>
        </w:rPr>
        <w:t>E. 25</w:t>
      </w:r>
    </w:p>
    <w:p>
      <w:r>
        <w:t>!"##$%</w:t>
      </w:r>
    </w:p>
    <w:p>
      <w:r>
        <w:t>3 O9 .3 ; 11 3</w:t>
      </w:r>
    </w:p>
    <w:p>
      <w:r>
        <w:t>3 5: $))))</w:t>
      </w:r>
    </w:p>
    <w:p>
      <w:r>
        <w:t>3</w:t>
        <w:tab/>
        <w:t>&gt;&gt; C33</w:t>
      </w:r>
    </w:p>
    <w:p>
      <w:r>
        <w:t>C 3 39 % 3 ;</w:t>
      </w:r>
    </w:p>
    <w:p>
      <w:r>
        <w:t>1 3 1</w:t>
      </w:r>
    </w:p>
    <w:p>
      <w:r>
        <w:t>=</w:t>
      </w:r>
    </w:p>
    <w:p>
      <w:r>
        <w:t>6 123</w:t>
      </w:r>
    </w:p>
    <w:p>
      <w:r>
        <w:t>.))))))))) D</w:t>
      </w:r>
    </w:p>
    <w:p>
      <w:r>
        <w:t>1&gt;:</w:t>
      </w:r>
    </w:p>
    <w:p>
      <w:r>
        <w:t>3</w:t>
      </w:r>
    </w:p>
    <w:p>
      <w:r>
        <w:t>131</w:t>
      </w:r>
    </w:p>
    <w:p>
      <w:r>
        <w:t>33: 3 3</w:t>
      </w:r>
    </w:p>
    <w:p>
      <w:r>
        <w:t>6 D 3</w:t>
        <w:tab/>
        <w:t>1 D</w:t>
      </w:r>
    </w:p>
    <w:p>
      <w:r>
        <w:t>@9 K99</w:t>
      </w:r>
    </w:p>
    <w:p>
      <w:r>
        <w:t>% =&gt;</w:t>
      </w:r>
    </w:p>
    <w:p>
      <w:r>
        <w:t>.2</w:t>
        <w:tab/>
        <w:t>3</w:t>
      </w:r>
    </w:p>
    <w:p>
      <w:r>
        <w:t>@1</w:t>
      </w:r>
    </w:p>
    <w:p>
      <w:r>
        <w:t>9</w:t>
      </w:r>
    </w:p>
    <w:p>
      <w:r>
        <w:t>&amp; $))))</w:t>
      </w:r>
    </w:p>
    <w:p>
      <w:r>
        <w:t>@ 6 2 D</w:t>
      </w:r>
    </w:p>
    <w:p>
      <w:r>
        <w:t>B 3;1 3</w:t>
      </w:r>
    </w:p>
    <w:p>
      <w:r>
        <w:t>@9 K89 F 6 @9 9</w:t>
      </w:r>
    </w:p>
    <w:p>
      <w:r>
        <w:t>@9 '9A 1</w:t>
      </w:r>
    </w:p>
    <w:p>
      <w:r>
        <w:t>1 @</w:t>
        <w:tab/>
        <w:t>3 C33</w:t>
      </w:r>
    </w:p>
    <w:p>
      <w:r>
        <w:t>123 3 8 @16</w:t>
      </w:r>
    </w:p>
    <w:p>
      <w:r>
        <w:t>D</w:t>
      </w:r>
    </w:p>
    <w:p>
      <w:r>
        <w:t>@</w:t>
      </w:r>
    </w:p>
    <w:p>
      <w:r>
        <w:t>6139</w:t>
      </w:r>
    </w:p>
    <w:p>
      <w:r>
        <w:t>(99 !</w:t>
      </w:r>
    </w:p>
    <w:p>
      <w:r>
        <w:t>3: $)))) C 6</w:t>
      </w:r>
    </w:p>
    <w:p>
      <w:r>
        <w:t>.)))))))):</w:t>
      </w:r>
    </w:p>
    <w:p>
      <w:r>
        <w:t>8 62 :</w:t>
      </w:r>
    </w:p>
    <w:p>
      <w:r>
        <w:t>12</w:t>
      </w:r>
    </w:p>
    <w:p>
      <w:r>
        <w:t>3 613</w:t>
      </w:r>
    </w:p>
    <w:p>
      <w:r>
        <w:t>6 C33 6</w:t>
      </w:r>
    </w:p>
    <w:p>
      <w:r>
        <w:t>D</w:t>
      </w:r>
    </w:p>
    <w:p>
      <w:r>
        <w:t>:</w:t>
      </w:r>
    </w:p>
    <w:p>
      <w:r>
        <w:t>6 1 1 D 3</w:t>
      </w:r>
    </w:p>
    <w:p>
      <w:r>
        <w:t>3 ; 11</w:t>
      </w:r>
    </w:p>
    <w:p>
      <w:r>
        <w:t>@@</w:t>
      </w:r>
    </w:p>
    <w:p>
      <w:r>
        <w:t>639 .))))))))</w:t>
      </w:r>
    </w:p>
    <w:p>
      <w:r>
        <w:t>1</w:t>
      </w:r>
    </w:p>
    <w:p>
      <w:r>
        <w:t>B11: 33 36 @1:</w:t>
      </w:r>
    </w:p>
    <w:p>
      <w:r>
        <w:t>3</w:t>
      </w:r>
    </w:p>
    <w:p>
      <w:r>
        <w:t>12 : 6 P</w:t>
      </w:r>
    </w:p>
    <w:p>
      <w:r>
        <w:t>6</w:t>
      </w:r>
    </w:p>
    <w:p>
      <w:r>
        <w:t>3</w:t>
        <w:tab/>
        <w:t>&gt;:</w:t>
      </w:r>
    </w:p>
    <w:p>
      <w:r>
        <w:t>C 6 1</w:t>
      </w:r>
    </w:p>
    <w:p>
      <w:r>
        <w:t>@ 31 C33 1 161 3</w:t>
      </w:r>
    </w:p>
    <w:p>
      <w:r>
        <w:t>9 !5 3: $)))) C 6 1 @9 '9</w:t>
      </w:r>
    </w:p>
    <w:p>
      <w:r>
        <w:t>3</w:t>
      </w:r>
    </w:p>
    <w:p>
      <w:r>
        <w:t>3C3</w:t>
      </w:r>
    </w:p>
    <w:p>
      <w:r>
        <w:t>6 6 P T 31:</w:t>
      </w:r>
    </w:p>
    <w:p>
      <w:r>
        <w:t>C @9 9 F 6 @9 9</w:t>
      </w:r>
    </w:p>
    <w:p>
      <w:r>
        <w:t>@9 89A</w:t>
      </w:r>
    </w:p>
    <w:p>
      <w:r>
        <w:t>3</w:t>
        <w:tab/>
        <w:tab/>
        <w:t>1 61</w:t>
      </w:r>
    </w:p>
    <w:p>
      <w:r>
        <w:t>62</w:t>
      </w:r>
    </w:p>
    <w:p>
      <w:r>
        <w:t>12 D .))))))))</w:t>
      </w:r>
    </w:p>
    <w:p>
      <w:r>
        <w:t>C33</w:t>
      </w:r>
    </w:p>
    <w:p>
      <w:r>
        <w:t>613</w:t>
      </w:r>
    </w:p>
    <w:p>
      <w:r>
        <w:t>3</w:t>
        <w:tab/>
        <w:t>:</w:t>
      </w:r>
    </w:p>
    <w:p>
      <w:r>
        <w:t>C33 6</w:t>
      </w:r>
    </w:p>
    <w:p>
      <w:r>
        <w:t>@: 1@1 &gt;</w:t>
      </w:r>
    </w:p>
    <w:p>
      <w:r>
        <w:t>613</w:t>
      </w:r>
    </w:p>
    <w:p>
      <w:r>
        <w:t>69</w:t>
      </w:r>
    </w:p>
    <w:p>
      <w:r>
        <w:t>(99</w:t>
      </w:r>
    </w:p>
    <w:p>
      <w:r>
        <w:t>6 Q 33 @</w:t>
        <w:tab/>
        <w:t>19</w:t>
      </w:r>
    </w:p>
    <w:p>
      <w:r>
        <w:t>$ @@: ; 11 3211</w:t>
      </w:r>
    </w:p>
    <w:p>
      <w:r>
        <w:t>323&gt;</w:t>
      </w:r>
    </w:p>
    <w:p>
      <w:r>
        <w:t>633 5 3 @</w:t>
      </w:r>
    </w:p>
    <w:p>
      <w:r>
        <w:t>2 : .)))))))) 6 3 2</w:t>
      </w:r>
    </w:p>
    <w:p>
      <w:r>
        <w:t>613</w:t>
      </w:r>
    </w:p>
    <w:p>
      <w:r>
        <w:t>6</w:t>
      </w:r>
    </w:p>
    <w:p>
      <w:r>
        <w:t>C: 3C $)))) 3</w:t>
      </w:r>
    </w:p>
    <w:p>
      <w:r>
        <w:t>: 3 8 62</w:t>
      </w:r>
    </w:p>
    <w:p>
      <w:r>
        <w:t>3</w:t>
      </w:r>
    </w:p>
    <w:p>
      <w:r>
        <w:t>12 : 33</w:t>
      </w:r>
    </w:p>
    <w:p>
      <w:r>
        <w:t>P B19 !5 3 C33</w:t>
      </w:r>
    </w:p>
    <w:p>
      <w:r>
        <w:t>6 C 3</w:t>
      </w:r>
    </w:p>
    <w:p>
      <w:r>
        <w:t>@16 : $)))) 1</w:t>
      </w:r>
    </w:p>
    <w:p>
      <w:r>
        <w:t>3 @</w:t>
      </w:r>
    </w:p>
    <w:p>
      <w:r>
        <w:t>3 @ 1</w:t>
      </w:r>
    </w:p>
    <w:p>
      <w:r>
        <w:t>3</w:t>
      </w:r>
    </w:p>
    <w:p>
      <w:r>
        <w:t>D</w:t>
      </w:r>
    </w:p>
    <w:p>
      <w:r>
        <w:t>613</w:t>
      </w:r>
    </w:p>
    <w:p>
      <w:r>
        <w:t>3 D 3</w:t>
      </w:r>
    </w:p>
    <w:p>
      <w:r>
        <w:t>C 3 6 11:</w:t>
      </w:r>
    </w:p>
    <w:p>
      <w:r>
        <w:t>3 1</w:t>
      </w:r>
    </w:p>
    <w:p>
      <w:r>
        <w:t>12</w:t>
      </w:r>
    </w:p>
    <w:p>
      <w:r>
        <w:t>@16 :</w:t>
      </w:r>
    </w:p>
    <w:p>
      <w:r>
        <w:t>=:</w:t>
      </w:r>
    </w:p>
    <w:p>
      <w:r>
        <w:t>C</w:t>
      </w:r>
    </w:p>
    <w:p>
      <w:r>
        <w:t>D</w:t>
      </w:r>
    </w:p>
    <w:p>
      <w:r>
        <w:t>@9 9 F@9 '9' = ^12: =</w:t>
        <w:tab/>
        <w:t>6</w:t>
      </w:r>
    </w:p>
    <w:p>
      <w:r>
        <w:t>@16_ ` @9 9</w:t>
      </w:r>
    </w:p>
    <w:p>
      <w:r>
        <w:t>= B A9</w:t>
      </w:r>
    </w:p>
    <w:p>
      <w:r>
        <w:t># 33:</w:t>
      </w:r>
    </w:p>
    <w:p>
      <w:r>
        <w:t>D =</w:t>
      </w:r>
    </w:p>
    <w:p>
      <w:r>
        <w:t>C $)))) 13 D .))))))))) 3</w:t>
        <w:tab/>
        <w:tab/>
        <w:t>1 C33 3</w:t>
      </w:r>
    </w:p>
    <w:p>
      <w:r>
        <w:t>61</w:t>
      </w:r>
    </w:p>
    <w:p>
      <w:r>
        <w:t>62</w:t>
      </w:r>
    </w:p>
    <w:p>
      <w:r>
        <w:t>12 :</w:t>
      </w:r>
    </w:p>
    <w:p>
      <w:r>
        <w:t>@9 9:</w:t>
      </w:r>
    </w:p>
    <w:p>
      <w:r>
        <w:t>C33</w:t>
      </w:r>
    </w:p>
    <w:p>
      <w:r>
        <w:t>613</w:t>
      </w:r>
    </w:p>
    <w:p>
      <w:r>
        <w:t>3</w:t>
        <w:tab/>
        <w:t>: 3 C33 6 &gt;1</w:t>
      </w:r>
    </w:p>
    <w:p>
      <w:r>
        <w:t>613</w:t>
      </w:r>
    </w:p>
    <w:p>
      <w:r>
        <w:t>69</w:t>
      </w:r>
    </w:p>
    <w:p>
      <w:r>
        <w:t>@9 '9 C $)))) 1</w:t>
      </w:r>
    </w:p>
    <w:p>
      <w:r>
        <w:t>3 1 @</w:t>
        <w:tab/>
        <w:t>3</w:t>
      </w:r>
    </w:p>
    <w:p>
      <w:r>
        <w:t>B 3;1</w:t>
      </w:r>
    </w:p>
    <w:p>
      <w:r>
        <w:t>@9 K899 .)))))))))</w:t>
      </w:r>
    </w:p>
    <w:p>
      <w:r>
        <w:t>6: 5 3: 2 3 @@1</w:t>
        <w:tab/>
        <w:t>:</w:t>
      </w:r>
    </w:p>
    <w:p>
      <w:r>
        <w:t>3</w:t>
      </w:r>
    </w:p>
    <w:p>
      <w:r>
        <w:t>@9 8(99</w:t>
      </w:r>
    </w:p>
    <w:p>
      <w:r>
        <w:t>% =&gt;</w:t>
      </w:r>
    </w:p>
    <w:p>
      <w:r>
        <w:t>1@1</w:t>
      </w:r>
    </w:p>
    <w:p>
      <w:r>
        <w:t>9</w:t>
      </w:r>
    </w:p>
    <w:p>
      <w:r>
        <w:rPr>
          <w:b/>
        </w:rPr>
        <w:t>E. 26</w:t>
      </w:r>
    </w:p>
    <w:p>
      <w:r>
        <w:t>!"##$%</w:t>
      </w:r>
    </w:p>
    <w:p>
      <w:r>
        <w:t>' #</w:t>
      </w:r>
    </w:p>
    <w:p>
      <w:r>
        <w:t>31: 3 =&gt; C331</w:t>
      </w:r>
    </w:p>
    <w:p>
      <w:r>
        <w:t>5 319</w:t>
      </w:r>
    </w:p>
    <w:p>
      <w:r>
        <w:t>( "</w:t>
      </w:r>
    </w:p>
    <w:p>
      <w:r>
        <w:t>39 ( 39</w:t>
      </w:r>
    </w:p>
    <w:p>
      <w:r>
        <w:t>%#: 313</w:t>
      </w:r>
    </w:p>
    <w:p>
      <w:r>
        <w:t>M3</w:t>
      </w:r>
    </w:p>
    <w:p>
      <w:r>
        <w:t>D 3 &gt;</w:t>
      </w:r>
    </w:p>
    <w:p>
      <w:r>
        <w:t>3</w:t>
      </w:r>
    </w:p>
    <w:p>
      <w:r>
        <w:t>C 29</w:t>
      </w:r>
    </w:p>
    <w:p>
      <w:r>
        <w:t>$</w:t>
      </w:r>
    </w:p>
    <w:p>
      <w:r>
        <w:t>C33 2</w:t>
      </w:r>
    </w:p>
    <w:p>
      <w:r>
        <w:t>3 C 31</w:t>
      </w:r>
    </w:p>
    <w:p>
      <w:r>
        <w:t>3</w:t>
      </w:r>
    </w:p>
    <w:p>
      <w:r>
        <w:t>$)))): .)))))))))</w:t>
      </w:r>
    </w:p>
    <w:p>
      <w:r>
        <w:t>3 5</w:t>
      </w:r>
    </w:p>
    <w:p>
      <w:r>
        <w:t>313 3</w:t>
      </w:r>
    </w:p>
    <w:p>
      <w:r>
        <w:t>@9 K9 C</w:t>
      </w:r>
    </w:p>
    <w:p>
      <w:r>
        <w:t>B 3;</w:t>
      </w:r>
    </w:p>
    <w:p>
      <w:r>
        <w:t>;1: 3 3 1 31 D 3 &gt;</w:t>
      </w:r>
    </w:p>
    <w:p>
      <w:r>
        <w:t>9</w:t>
      </w:r>
    </w:p>
    <w:p>
      <w:r>
        <w:t>)*)</w:t>
      </w:r>
    </w:p>
    <w:p>
      <w:r>
        <w:t>%</w:t>
      </w:r>
    </w:p>
    <w:p>
      <w:r>
        <w:t>3</w:t>
      </w:r>
    </w:p>
    <w:p>
      <w:r>
        <w:t>: &gt;</w:t>
      </w:r>
    </w:p>
    <w:p>
      <w:r>
        <w:t>+,</w:t>
      </w:r>
    </w:p>
    <w:p>
      <w:r>
        <w:t>!13 623 3 3</w:t>
      </w:r>
    </w:p>
    <w:p>
      <w:r>
        <w:t>3 C =1 6</w:t>
      </w:r>
    </w:p>
    <w:p>
      <w:r>
        <w:t>$)))))))))))</w:t>
      </w:r>
    </w:p>
    <w:p>
      <w:r>
        <w:t>.)))))))))</w:t>
      </w:r>
    </w:p>
    <w:p>
      <w:r>
        <w:t>3 =&gt;</w:t>
      </w:r>
    </w:p>
    <w:p>
      <w:r>
        <w:t>3 .2</w:t>
        <w:tab/>
        <w:t>3</w:t>
      </w:r>
    </w:p>
    <w:p>
      <w:r>
        <w:t>D 3</w:t>
      </w:r>
    </w:p>
    <w:p>
      <w:r>
        <w:t>1321</w:t>
      </w:r>
    </w:p>
    <w:p>
      <w:r>
        <w:t>( 12 8: @1 3</w:t>
      </w:r>
    </w:p>
    <w:p>
      <w:r>
        <w:t>:</w:t>
      </w:r>
    </w:p>
    <w:p>
      <w:r>
        <w:t>3</w:t>
      </w:r>
    </w:p>
    <w:p>
      <w:r>
        <w:t>X 9</w:t>
      </w:r>
    </w:p>
    <w:p>
      <w:r>
        <w:t>+,</w:t>
      </w:r>
    </w:p>
    <w:p>
      <w:r>
        <w:t>"</w:t>
        <w:tab/>
        <w:tab/>
        <w:t>3 3 =&gt;</w:t>
        <w:tab/>
        <w:t>9</w:t>
      </w:r>
    </w:p>
    <w:p>
      <w:r>
        <w:t>-. /</w:t>
      </w:r>
    </w:p>
    <w:p>
      <w:r>
        <w:t>0 *</w:t>
      </w:r>
    </w:p>
    <w:p>
      <w:r>
        <w:t>$)))))))) D ; D .)))))))))) 3</w:t>
      </w:r>
    </w:p>
    <w:p>
      <w:r>
        <w:t>*</w:t>
      </w:r>
    </w:p>
    <w:p>
      <w:r>
        <w:t>@9 K9 2: 6 1T D</w:t>
      </w:r>
    </w:p>
    <w:p>
      <w:r>
        <w:t>V 3 5 3</w:t>
      </w:r>
    </w:p>
    <w:p>
      <w:r>
        <w:t>@16</w:t>
      </w:r>
    </w:p>
    <w:p>
      <w:r>
        <w:t>W</w:t>
      </w:r>
    </w:p>
    <w:p>
      <w:r>
        <w:t>@9</w:t>
      </w:r>
    </w:p>
    <w:p>
      <w:r>
        <w:t>8(9</w:t>
      </w:r>
    </w:p>
    <w:p>
      <w:r>
        <w:t>: 6 1T D V 3 5 3</w:t>
      </w:r>
    </w:p>
    <w:p>
      <w:r>
        <w:t>@16 9</w:t>
      </w:r>
    </w:p>
    <w:p>
      <w:r>
        <w:t>-</w:t>
        <w:tab/>
        <w:t>6 3</w:t>
      </w:r>
    </w:p>
    <w:p>
      <w:r>
        <w:t>C</w:t>
      </w:r>
    </w:p>
    <w:p>
      <w:r>
        <w:t>3 &gt; D @@ 3 1 3</w:t>
      </w:r>
    </w:p>
    <w:p>
      <w:r>
        <w:t>31&gt;3 339</w:t>
      </w:r>
    </w:p>
    <w:p>
      <w:r>
        <w:t>D .))))))) D ; D $)))))))) 3 5</w:t>
      </w:r>
    </w:p>
    <w:p>
      <w:r>
        <w:t>313 3 C</w:t>
      </w:r>
    </w:p>
    <w:p>
      <w:r>
        <w:t>5</w:t>
      </w:r>
    </w:p>
    <w:p>
      <w:r>
        <w:t>;1:</w:t>
      </w:r>
    </w:p>
    <w:p>
      <w:r>
        <w:t>3</w:t>
      </w:r>
    </w:p>
    <w:p>
      <w:r>
        <w:t>@9 899</w:t>
      </w:r>
    </w:p>
    <w:p>
      <w:r>
        <w:t>% D 3 &gt;</w:t>
      </w:r>
    </w:p>
    <w:p>
      <w:r>
        <w:t>$)))))))))</w:t>
      </w:r>
    </w:p>
    <w:p>
      <w:r>
        <w:t>3 3</w:t>
      </w:r>
    </w:p>
    <w:p>
      <w:r>
        <w:t>313 3 C33</w:t>
      </w:r>
    </w:p>
    <w:p>
      <w:r>
        <w:t>;19</w:t>
      </w:r>
    </w:p>
    <w:p>
      <w:r>
        <w:rPr>
          <w:b/>
        </w:rPr>
        <w:t>E. 27</w:t>
      </w:r>
    </w:p>
    <w:p>
      <w:r>
        <w:t>!"##$%</w:t>
      </w:r>
    </w:p>
    <w:p>
      <w:r>
        <w:t>!12 3</w:t>
      </w:r>
    </w:p>
    <w:p>
      <w:r>
        <w:t>3</w:t>
        <w:tab/>
        <w:t>9</w:t>
      </w:r>
    </w:p>
    <w:p>
      <w:r>
        <w:t>% &gt;@@5</w:t>
      </w:r>
    </w:p>
    <w:p>
      <w:r>
        <w:t>=</w:t>
      </w:r>
    </w:p>
    <w:p>
      <w:r>
        <w: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